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894" w:rsidRDefault="00DF389E">
      <w:pPr>
        <w:pStyle w:val="Nagwek11"/>
        <w:keepNext/>
        <w:keepLines/>
        <w:shd w:val="clear" w:color="auto" w:fill="auto"/>
        <w:spacing w:line="460" w:lineRule="exact"/>
        <w:rPr>
          <w:rFonts w:cs="Arial Unicode MS"/>
        </w:rPr>
        <w:sectPr w:rsidR="00BD5894">
          <w:footerReference w:type="default" r:id="rId8"/>
          <w:footerReference w:type="first" r:id="rId9"/>
          <w:type w:val="continuous"/>
          <w:pgSz w:w="11905" w:h="16837"/>
          <w:pgMar w:top="1088" w:right="4893" w:bottom="1841" w:left="4747" w:header="0" w:footer="3" w:gutter="0"/>
          <w:cols w:space="708"/>
          <w:noEndnote/>
          <w:titlePg/>
          <w:docGrid w:linePitch="360"/>
        </w:sectPr>
      </w:pPr>
      <w:r>
        <w:t xml:space="preserve">  </w:t>
      </w:r>
    </w:p>
    <w:p w:rsidR="00BD5894" w:rsidRDefault="00BD5894">
      <w:pPr>
        <w:framePr w:w="11900" w:h="687" w:hRule="exact" w:wrap="notBeside" w:vAnchor="text" w:hAnchor="text" w:xAlign="center" w:y="1" w:anchorLock="1"/>
        <w:rPr>
          <w:color w:val="auto"/>
        </w:r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t xml:space="preserve"> </w:t>
      </w:r>
    </w:p>
    <w:p w:rsidR="00BD5894" w:rsidRDefault="00DF389E">
      <w:pPr>
        <w:pStyle w:val="Teksttreci1"/>
        <w:shd w:val="clear" w:color="auto" w:fill="auto"/>
        <w:spacing w:after="198" w:line="230" w:lineRule="exact"/>
        <w:ind w:right="7000" w:firstLine="0"/>
        <w:rPr>
          <w:rFonts w:cs="Arial Unicode MS"/>
        </w:rPr>
      </w:pPr>
      <w:r>
        <w:lastRenderedPageBreak/>
        <w:t xml:space="preserve"> </w:t>
      </w:r>
    </w:p>
    <w:p w:rsidR="00BD5894" w:rsidRDefault="00BD5894">
      <w:pPr>
        <w:pStyle w:val="Teksttreci51"/>
        <w:shd w:val="clear" w:color="auto" w:fill="auto"/>
        <w:spacing w:before="0" w:after="935"/>
        <w:ind w:left="20"/>
      </w:pPr>
      <w:bookmarkStart w:id="0" w:name="bookmark1"/>
      <w:r>
        <w:t xml:space="preserve">SPECYFIKACJA ISTOTNYCH WARUNKÓW </w:t>
      </w:r>
      <w:r w:rsidR="00DF389E">
        <w:t xml:space="preserve">ZAMÓWIENIA na leasing </w:t>
      </w:r>
      <w:r w:rsidR="001B0200">
        <w:t xml:space="preserve">operacyjny </w:t>
      </w:r>
      <w:r w:rsidR="00DF389E">
        <w:t>samochodu osobowego</w:t>
      </w:r>
      <w:r>
        <w:t xml:space="preserve"> </w:t>
      </w:r>
      <w:bookmarkEnd w:id="0"/>
      <w:r w:rsidR="00832087">
        <w:t>minibus do transportu (9-11)osób</w:t>
      </w:r>
    </w:p>
    <w:p w:rsidR="00BD5894" w:rsidRDefault="00BD5894">
      <w:pPr>
        <w:pStyle w:val="Teksttreci61"/>
        <w:shd w:val="clear" w:color="auto" w:fill="auto"/>
        <w:spacing w:before="0" w:after="204" w:line="230" w:lineRule="exact"/>
        <w:ind w:firstLine="0"/>
        <w:rPr>
          <w:rStyle w:val="Teksttreci60"/>
          <w:b/>
          <w:bCs/>
        </w:rPr>
      </w:pPr>
      <w:r>
        <w:t>I</w:t>
      </w:r>
      <w:r w:rsidR="00DD7D14">
        <w:t>.</w:t>
      </w:r>
      <w:r>
        <w:t xml:space="preserve"> </w:t>
      </w:r>
      <w:r>
        <w:rPr>
          <w:rStyle w:val="Teksttreci60"/>
          <w:b/>
          <w:bCs/>
        </w:rPr>
        <w:t>Nazwa oraz adres Zamawiaj</w:t>
      </w:r>
      <w:r>
        <w:rPr>
          <w:rStyle w:val="Teksttreci6Bezpogrubienia"/>
          <w:b/>
          <w:bCs/>
          <w:noProof w:val="0"/>
        </w:rPr>
        <w:t>ą</w:t>
      </w:r>
      <w:r>
        <w:rPr>
          <w:rStyle w:val="Teksttreci60"/>
          <w:b/>
          <w:bCs/>
        </w:rPr>
        <w:t>cego</w:t>
      </w:r>
    </w:p>
    <w:p w:rsidR="008B11EF" w:rsidRDefault="008B11EF">
      <w:pPr>
        <w:pStyle w:val="Teksttreci61"/>
        <w:shd w:val="clear" w:color="auto" w:fill="auto"/>
        <w:spacing w:before="0" w:after="204" w:line="230" w:lineRule="exact"/>
        <w:ind w:firstLine="0"/>
        <w:rPr>
          <w:rFonts w:cs="Arial Unicode MS"/>
        </w:rPr>
      </w:pPr>
    </w:p>
    <w:p w:rsidR="00052998" w:rsidRDefault="00052998" w:rsidP="00052998">
      <w:pPr>
        <w:pStyle w:val="Teksttreci61"/>
        <w:shd w:val="clear" w:color="auto" w:fill="auto"/>
        <w:spacing w:before="0" w:after="0" w:line="267" w:lineRule="exact"/>
        <w:ind w:left="680" w:firstLine="0"/>
      </w:pPr>
      <w:r>
        <w:t>Młodzieżowy Ośrodek Wychowawczy w  Herbach</w:t>
      </w:r>
    </w:p>
    <w:p w:rsidR="00BD5894" w:rsidRDefault="00DF389E">
      <w:pPr>
        <w:pStyle w:val="Teksttreci1"/>
        <w:shd w:val="clear" w:color="auto" w:fill="auto"/>
        <w:spacing w:after="0" w:line="267" w:lineRule="exact"/>
        <w:ind w:right="7000" w:firstLine="0"/>
        <w:rPr>
          <w:rFonts w:cs="Arial Unicode MS"/>
        </w:rPr>
      </w:pPr>
      <w:r>
        <w:t>ul.</w:t>
      </w:r>
      <w:r w:rsidR="005D6305">
        <w:t xml:space="preserve"> </w:t>
      </w:r>
      <w:r>
        <w:t>Lubliniecka 10/12         42-284 Herby</w:t>
      </w:r>
    </w:p>
    <w:p w:rsidR="008B11EF" w:rsidRDefault="008B11EF">
      <w:pPr>
        <w:pStyle w:val="Teksttreci1"/>
        <w:shd w:val="clear" w:color="auto" w:fill="auto"/>
        <w:spacing w:after="0" w:line="267" w:lineRule="exact"/>
        <w:ind w:right="7000" w:firstLine="0"/>
        <w:rPr>
          <w:rFonts w:cs="Arial Unicode MS"/>
        </w:rPr>
      </w:pPr>
    </w:p>
    <w:p w:rsidR="00DF389E" w:rsidRDefault="00BD5894" w:rsidP="00DF389E">
      <w:pPr>
        <w:pStyle w:val="Teksttreci61"/>
        <w:shd w:val="clear" w:color="auto" w:fill="auto"/>
        <w:spacing w:before="0" w:after="0" w:line="267" w:lineRule="exact"/>
        <w:ind w:left="680" w:firstLine="0"/>
        <w:rPr>
          <w:rFonts w:cs="Arial Unicode MS"/>
        </w:rPr>
      </w:pPr>
      <w:r>
        <w:t xml:space="preserve">NIP </w:t>
      </w:r>
      <w:r w:rsidR="00DF389E" w:rsidRPr="00DF389E">
        <w:rPr>
          <w:b w:val="0"/>
          <w:bCs w:val="0"/>
        </w:rPr>
        <w:t>Młodzieżowy Ośrodek Wychowawczy w  Herbach</w:t>
      </w:r>
    </w:p>
    <w:p w:rsidR="00BD5894" w:rsidRDefault="00DF389E">
      <w:pPr>
        <w:pStyle w:val="Teksttreci1"/>
        <w:shd w:val="clear" w:color="auto" w:fill="auto"/>
        <w:spacing w:after="0" w:line="267" w:lineRule="exact"/>
        <w:ind w:left="680" w:right="20" w:firstLine="0"/>
        <w:jc w:val="left"/>
        <w:rPr>
          <w:rFonts w:cs="Arial Unicode MS"/>
        </w:rPr>
      </w:pPr>
      <w:r>
        <w:t>: 575-10-25-279 REGON 000202123</w:t>
      </w:r>
      <w:r w:rsidR="00052998">
        <w:t xml:space="preserve"> nr telefonu (034) 35 74 014 nr faksu (34</w:t>
      </w:r>
      <w:r w:rsidR="00BD5894">
        <w:t xml:space="preserve">) </w:t>
      </w:r>
      <w:r w:rsidR="00052998">
        <w:t>35 74 014</w:t>
      </w:r>
    </w:p>
    <w:p w:rsidR="00052998" w:rsidRPr="00307821" w:rsidRDefault="00BD5894" w:rsidP="00052998">
      <w:pPr>
        <w:pStyle w:val="Teksttreci61"/>
        <w:shd w:val="clear" w:color="auto" w:fill="auto"/>
        <w:spacing w:before="0" w:after="0" w:line="267" w:lineRule="exact"/>
        <w:ind w:left="680" w:firstLine="0"/>
        <w:rPr>
          <w:b w:val="0"/>
          <w:bCs w:val="0"/>
        </w:rPr>
      </w:pPr>
      <w:r w:rsidRPr="00307821">
        <w:rPr>
          <w:b w:val="0"/>
          <w:bCs w:val="0"/>
        </w:rPr>
        <w:t xml:space="preserve">Godziny urzędowania </w:t>
      </w:r>
      <w:r w:rsidR="00307821">
        <w:rPr>
          <w:b w:val="0"/>
          <w:bCs w:val="0"/>
        </w:rPr>
        <w:t>Młodzieżowego</w:t>
      </w:r>
      <w:r w:rsidR="00052998" w:rsidRPr="00307821">
        <w:rPr>
          <w:b w:val="0"/>
          <w:bCs w:val="0"/>
        </w:rPr>
        <w:t xml:space="preserve"> </w:t>
      </w:r>
      <w:r w:rsidR="005D6305" w:rsidRPr="00307821">
        <w:rPr>
          <w:b w:val="0"/>
          <w:bCs w:val="0"/>
        </w:rPr>
        <w:t>Ośrodka</w:t>
      </w:r>
      <w:r w:rsidR="00307821">
        <w:rPr>
          <w:b w:val="0"/>
          <w:bCs w:val="0"/>
        </w:rPr>
        <w:t xml:space="preserve"> Wychowawczego</w:t>
      </w:r>
      <w:r w:rsidR="00052998" w:rsidRPr="00307821">
        <w:rPr>
          <w:b w:val="0"/>
          <w:bCs w:val="0"/>
        </w:rPr>
        <w:t xml:space="preserve"> w  Herbach:</w:t>
      </w:r>
    </w:p>
    <w:p w:rsidR="00BD5894" w:rsidRPr="00307821" w:rsidRDefault="00052998" w:rsidP="00052998">
      <w:pPr>
        <w:pStyle w:val="Teksttreci70"/>
        <w:shd w:val="clear" w:color="auto" w:fill="auto"/>
        <w:spacing w:line="150" w:lineRule="exact"/>
        <w:rPr>
          <w:rFonts w:cs="Arial Unicode MS"/>
        </w:rPr>
      </w:pPr>
      <w:r w:rsidRPr="00307821">
        <w:t xml:space="preserve"> </w:t>
      </w:r>
    </w:p>
    <w:p w:rsidR="00BD5894" w:rsidRDefault="00052998">
      <w:pPr>
        <w:pStyle w:val="Teksttreci1"/>
        <w:shd w:val="clear" w:color="auto" w:fill="auto"/>
        <w:spacing w:after="0" w:line="267" w:lineRule="exact"/>
        <w:ind w:left="680" w:firstLine="0"/>
        <w:jc w:val="left"/>
        <w:rPr>
          <w:rFonts w:cs="Arial Unicode MS"/>
        </w:rPr>
      </w:pPr>
      <w:r>
        <w:t>poniedziałek - piątek godz. 9.00- 16.00</w:t>
      </w:r>
    </w:p>
    <w:p w:rsidR="00307821" w:rsidRDefault="00307821">
      <w:pPr>
        <w:pStyle w:val="Teksttreci1"/>
        <w:shd w:val="clear" w:color="auto" w:fill="auto"/>
        <w:spacing w:after="0" w:line="267" w:lineRule="exact"/>
        <w:ind w:left="680" w:firstLine="0"/>
        <w:jc w:val="left"/>
        <w:rPr>
          <w:rFonts w:cs="Arial Unicode MS"/>
        </w:rPr>
      </w:pPr>
    </w:p>
    <w:p w:rsidR="00BD5894" w:rsidRDefault="00BD5894">
      <w:pPr>
        <w:pStyle w:val="Teksttreci1"/>
        <w:shd w:val="clear" w:color="auto" w:fill="auto"/>
        <w:spacing w:after="0" w:line="267" w:lineRule="exact"/>
        <w:ind w:left="680" w:firstLine="0"/>
        <w:jc w:val="left"/>
        <w:rPr>
          <w:rFonts w:cs="Arial Unicode MS"/>
        </w:rPr>
      </w:pPr>
      <w:r>
        <w:t xml:space="preserve">Adres poczty elektronicznej: </w:t>
      </w:r>
      <w:r w:rsidR="00052998">
        <w:rPr>
          <w:rStyle w:val="Teksttreci0"/>
          <w:lang w:val="pl-PL"/>
        </w:rPr>
        <w:t>stolarski.zdzislaw@herby.edu.pl</w:t>
      </w:r>
    </w:p>
    <w:p w:rsidR="00BD5894" w:rsidRDefault="00BD5894">
      <w:pPr>
        <w:pStyle w:val="Teksttreci1"/>
        <w:shd w:val="clear" w:color="auto" w:fill="auto"/>
        <w:spacing w:after="330" w:line="267" w:lineRule="exact"/>
        <w:ind w:left="680" w:firstLine="0"/>
        <w:jc w:val="left"/>
        <w:rPr>
          <w:rFonts w:cs="Arial Unicode MS"/>
        </w:rPr>
      </w:pPr>
      <w:r>
        <w:t xml:space="preserve">Strona internetowa Zamawiającego: </w:t>
      </w:r>
      <w:r w:rsidRPr="00052998">
        <w:rPr>
          <w:rStyle w:val="Teksttreci0"/>
          <w:lang w:val="pl-PL"/>
        </w:rPr>
        <w:t>www.</w:t>
      </w:r>
      <w:r w:rsidR="00052998">
        <w:rPr>
          <w:rStyle w:val="Teksttreci0"/>
          <w:lang w:val="pl-PL"/>
        </w:rPr>
        <w:t>herby.edu.pl</w:t>
      </w:r>
    </w:p>
    <w:p w:rsidR="00BD5894" w:rsidRDefault="00BD5894">
      <w:pPr>
        <w:pStyle w:val="Nagwek21"/>
        <w:keepNext/>
        <w:keepLines/>
        <w:numPr>
          <w:ilvl w:val="0"/>
          <w:numId w:val="1"/>
        </w:numPr>
        <w:shd w:val="clear" w:color="auto" w:fill="auto"/>
        <w:tabs>
          <w:tab w:val="left" w:pos="301"/>
        </w:tabs>
        <w:spacing w:before="0" w:after="206" w:line="230" w:lineRule="exact"/>
        <w:ind w:firstLine="0"/>
        <w:rPr>
          <w:rFonts w:cs="Arial Unicode MS"/>
        </w:rPr>
      </w:pPr>
      <w:bookmarkStart w:id="1" w:name="bookmark2"/>
      <w:r>
        <w:rPr>
          <w:rStyle w:val="Nagwek20"/>
          <w:b/>
          <w:bCs/>
        </w:rPr>
        <w:t>Tryb udzielenia zamówienia</w:t>
      </w:r>
      <w:bookmarkEnd w:id="1"/>
    </w:p>
    <w:p w:rsidR="00BD5894" w:rsidRDefault="00BD5894">
      <w:pPr>
        <w:pStyle w:val="Teksttreci1"/>
        <w:shd w:val="clear" w:color="auto" w:fill="auto"/>
        <w:spacing w:after="0" w:line="267" w:lineRule="exact"/>
        <w:ind w:left="680" w:right="20" w:firstLine="0"/>
        <w:jc w:val="both"/>
      </w:pPr>
      <w:r>
        <w:t>Postępowanie o udzielenie zamówienia publicznego prowadzone jest w trybie przetargu nieograniczonego o wartości poniżej 193 000 euro na podstawie art. 10 ust. 1 i art. 39 ustawy z dnia 29 stycznia 2004 roku - Prawo zamówień publicznych (Dz. U. z 2007 r. Nr 223, poz.1655 z późn. zm.).</w:t>
      </w:r>
    </w:p>
    <w:p w:rsidR="00BD5894" w:rsidRDefault="00BD5894">
      <w:pPr>
        <w:pStyle w:val="Teksttreci1"/>
        <w:shd w:val="clear" w:color="auto" w:fill="auto"/>
        <w:spacing w:after="0" w:line="267" w:lineRule="exact"/>
        <w:ind w:left="680" w:firstLine="0"/>
        <w:jc w:val="left"/>
      </w:pPr>
      <w:r>
        <w:t>Użyte w treści specyfikacji istotnych warunków zamówienia:</w:t>
      </w:r>
    </w:p>
    <w:p w:rsidR="00BD5894" w:rsidRDefault="00BD5894">
      <w:pPr>
        <w:pStyle w:val="Teksttreci1"/>
        <w:numPr>
          <w:ilvl w:val="0"/>
          <w:numId w:val="2"/>
        </w:numPr>
        <w:shd w:val="clear" w:color="auto" w:fill="auto"/>
        <w:tabs>
          <w:tab w:val="left" w:pos="897"/>
        </w:tabs>
        <w:spacing w:after="0" w:line="267" w:lineRule="exact"/>
        <w:ind w:left="680" w:right="20" w:firstLine="0"/>
        <w:jc w:val="left"/>
      </w:pPr>
      <w:r>
        <w:t>pojęcie</w:t>
      </w:r>
      <w:r>
        <w:rPr>
          <w:rStyle w:val="TeksttreciPogrubienie"/>
        </w:rPr>
        <w:t xml:space="preserve"> ustawy</w:t>
      </w:r>
      <w:r>
        <w:t xml:space="preserve"> dotyczy Ustawy z dnia 29 stycznia 2004 r. - Prawo zamówień publicznych (Dz. U. z 2007 r., nr 223, poz. 1655 z póżn. zm.);</w:t>
      </w:r>
    </w:p>
    <w:p w:rsidR="00BD5894" w:rsidRDefault="00BD5894">
      <w:pPr>
        <w:pStyle w:val="Teksttreci1"/>
        <w:numPr>
          <w:ilvl w:val="0"/>
          <w:numId w:val="2"/>
        </w:numPr>
        <w:shd w:val="clear" w:color="auto" w:fill="auto"/>
        <w:tabs>
          <w:tab w:val="left" w:pos="808"/>
        </w:tabs>
        <w:spacing w:line="267" w:lineRule="exact"/>
        <w:ind w:left="680" w:firstLine="0"/>
        <w:jc w:val="left"/>
      </w:pPr>
      <w:r>
        <w:t>pojecie</w:t>
      </w:r>
      <w:r>
        <w:rPr>
          <w:rStyle w:val="TeksttreciPogrubienie"/>
        </w:rPr>
        <w:t xml:space="preserve"> SIWZ</w:t>
      </w:r>
      <w:r>
        <w:t xml:space="preserve"> dotyczy niniejszej Specyfikacji Istotnych Warunków Zamówienia</w:t>
      </w:r>
    </w:p>
    <w:p w:rsidR="00BD5894" w:rsidRDefault="00BD5894">
      <w:pPr>
        <w:pStyle w:val="Nagwek21"/>
        <w:keepNext/>
        <w:keepLines/>
        <w:numPr>
          <w:ilvl w:val="1"/>
          <w:numId w:val="2"/>
        </w:numPr>
        <w:shd w:val="clear" w:color="auto" w:fill="auto"/>
        <w:tabs>
          <w:tab w:val="left" w:pos="395"/>
        </w:tabs>
        <w:spacing w:before="0" w:after="0" w:line="267" w:lineRule="exact"/>
        <w:ind w:firstLine="0"/>
        <w:rPr>
          <w:rFonts w:cs="Arial Unicode MS"/>
        </w:rPr>
      </w:pPr>
      <w:bookmarkStart w:id="2" w:name="bookmark3"/>
      <w:r>
        <w:rPr>
          <w:rStyle w:val="Nagwek20"/>
          <w:b/>
          <w:bCs/>
        </w:rPr>
        <w:t>Opis przedmiotu zamówienia</w:t>
      </w:r>
      <w:bookmarkEnd w:id="2"/>
    </w:p>
    <w:p w:rsidR="00307821" w:rsidRDefault="00BD5894" w:rsidP="00E22889">
      <w:pPr>
        <w:pStyle w:val="Teksttreci61"/>
        <w:shd w:val="clear" w:color="auto" w:fill="auto"/>
        <w:spacing w:before="0" w:after="0" w:line="267" w:lineRule="exact"/>
        <w:ind w:left="680" w:firstLine="0"/>
        <w:rPr>
          <w:rFonts w:cs="Arial Unicode MS"/>
        </w:rPr>
      </w:pPr>
      <w:r>
        <w:t>Prze</w:t>
      </w:r>
      <w:r w:rsidR="00307821">
        <w:t>dmiotem zamówienia jest leasing</w:t>
      </w:r>
      <w:r w:rsidR="00DD7D14">
        <w:t xml:space="preserve"> operacyjny</w:t>
      </w:r>
      <w:r w:rsidR="00307821">
        <w:t xml:space="preserve"> samochodu osobowego</w:t>
      </w:r>
      <w:r w:rsidR="00832087">
        <w:t xml:space="preserve"> minibus</w:t>
      </w:r>
      <w:r w:rsidR="00307821">
        <w:t xml:space="preserve"> na potrzeby Młodzieżowy Ośrodek Wychowawczy w  Herbach</w:t>
      </w:r>
      <w:r w:rsidR="006207F6">
        <w:t xml:space="preserve"> </w:t>
      </w:r>
    </w:p>
    <w:p w:rsidR="005A508D" w:rsidRDefault="005A508D" w:rsidP="00307821">
      <w:pPr>
        <w:pStyle w:val="Teksttreci61"/>
        <w:shd w:val="clear" w:color="auto" w:fill="auto"/>
        <w:spacing w:before="0" w:after="0" w:line="267" w:lineRule="exact"/>
        <w:ind w:left="680" w:firstLine="0"/>
        <w:rPr>
          <w:rFonts w:cs="Arial Unicode MS"/>
        </w:rPr>
      </w:pPr>
    </w:p>
    <w:p w:rsidR="00BD5894" w:rsidRDefault="00BD5894">
      <w:pPr>
        <w:pStyle w:val="Podpisobrazu41"/>
        <w:framePr w:w="857" w:h="220" w:wrap="notBeside" w:vAnchor="text" w:hAnchor="text" w:x="4198" w:y="401"/>
        <w:shd w:val="clear" w:color="auto" w:fill="auto"/>
        <w:rPr>
          <w:rFonts w:cs="Arial Unicode MS"/>
        </w:rPr>
      </w:pPr>
    </w:p>
    <w:p w:rsidR="00BD5894" w:rsidRDefault="00307821" w:rsidP="00307821">
      <w:pPr>
        <w:pStyle w:val="Podpisobrazu1"/>
        <w:framePr w:w="1391" w:h="333" w:wrap="notBeside" w:vAnchor="text" w:hAnchor="page" w:x="6015" w:y="441"/>
        <w:shd w:val="clear" w:color="auto" w:fill="auto"/>
        <w:rPr>
          <w:rFonts w:cs="Arial Unicode MS"/>
        </w:rPr>
      </w:pPr>
      <w:r>
        <w:t xml:space="preserve"> </w:t>
      </w:r>
    </w:p>
    <w:p w:rsidR="00BD5894" w:rsidRDefault="00BD5894">
      <w:pPr>
        <w:rPr>
          <w:color w:val="auto"/>
          <w:sz w:val="2"/>
          <w:szCs w:val="2"/>
        </w:rPr>
        <w:sectPr w:rsidR="00BD5894">
          <w:type w:val="continuous"/>
          <w:pgSz w:w="11905" w:h="16837"/>
          <w:pgMar w:top="1088" w:right="1366" w:bottom="1841" w:left="1383" w:header="0" w:footer="3" w:gutter="0"/>
          <w:cols w:space="708"/>
          <w:noEndnote/>
          <w:docGrid w:linePitch="360"/>
        </w:sectPr>
      </w:pPr>
    </w:p>
    <w:p w:rsidR="00BD5894" w:rsidRDefault="00BD5894">
      <w:pPr>
        <w:pStyle w:val="Teksttreci41"/>
        <w:shd w:val="clear" w:color="auto" w:fill="auto"/>
        <w:spacing w:line="120" w:lineRule="exact"/>
        <w:jc w:val="left"/>
        <w:rPr>
          <w:rFonts w:cs="Arial Unicode MS"/>
        </w:rPr>
        <w:sectPr w:rsidR="00BD5894">
          <w:pgSz w:w="11905" w:h="16837"/>
          <w:pgMar w:top="1086" w:right="7817" w:bottom="1602" w:left="2010" w:header="0" w:footer="3" w:gutter="0"/>
          <w:cols w:space="708"/>
          <w:noEndnote/>
          <w:docGrid w:linePitch="360"/>
        </w:sectPr>
      </w:pPr>
    </w:p>
    <w:p w:rsidR="00BD5894" w:rsidRDefault="00BD5894" w:rsidP="006207F6">
      <w:pPr>
        <w:framePr w:w="11900" w:h="358" w:hRule="exact" w:wrap="notBeside" w:vAnchor="text" w:hAnchor="page" w:x="20" w:y="-339" w:anchorLock="1"/>
        <w:rPr>
          <w:color w:val="auto"/>
        </w:r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BD5894" w:rsidP="00A97B3B">
      <w:pPr>
        <w:pStyle w:val="Teksttreci1"/>
        <w:shd w:val="clear" w:color="auto" w:fill="auto"/>
        <w:spacing w:after="451" w:line="269" w:lineRule="exact"/>
        <w:ind w:left="700" w:firstLine="0"/>
        <w:jc w:val="both"/>
      </w:pPr>
      <w:r>
        <w:lastRenderedPageBreak/>
        <w:t>Szczegółowy opis przedmiotu zamówienia został zawarty w załą</w:t>
      </w:r>
      <w:r w:rsidR="00C2552A">
        <w:t>cznikach nr 1</w:t>
      </w:r>
      <w:r w:rsidR="00307821">
        <w:t xml:space="preserve"> </w:t>
      </w:r>
      <w:r>
        <w:t xml:space="preserve"> do SIWZ.</w:t>
      </w:r>
      <w:r w:rsidR="00C2552A">
        <w:t xml:space="preserve"> Leasing operacyjny samochodu</w:t>
      </w:r>
      <w:r w:rsidR="00DD7D14">
        <w:t xml:space="preserve"> osobow</w:t>
      </w:r>
      <w:r w:rsidR="00C2552A">
        <w:t>ego</w:t>
      </w:r>
      <w:r w:rsidR="00832087">
        <w:t xml:space="preserve"> minibus</w:t>
      </w:r>
      <w:r>
        <w:t xml:space="preserve"> na </w:t>
      </w:r>
      <w:r w:rsidR="001C1791">
        <w:t>potrzeby Młodzieżowego Ośrodka Wychowawczego</w:t>
      </w:r>
      <w:r w:rsidR="00C2552A">
        <w:t xml:space="preserve"> w Herbach</w:t>
      </w:r>
      <w:r>
        <w:t>.</w:t>
      </w:r>
    </w:p>
    <w:p w:rsidR="00BD5894" w:rsidRDefault="00C2552A" w:rsidP="001C1791">
      <w:pPr>
        <w:pStyle w:val="Teksttreci1"/>
        <w:shd w:val="clear" w:color="auto" w:fill="auto"/>
        <w:spacing w:after="240" w:line="269" w:lineRule="exact"/>
        <w:ind w:firstLine="0"/>
        <w:jc w:val="both"/>
        <w:rPr>
          <w:rFonts w:cs="Arial Unicode MS"/>
        </w:rPr>
      </w:pPr>
      <w:r>
        <w:t xml:space="preserve">              42-284 Herby, </w:t>
      </w:r>
      <w:r w:rsidR="005D6305">
        <w:t>ul. Lubliniecka</w:t>
      </w:r>
      <w:r>
        <w:t xml:space="preserve"> 10/12</w:t>
      </w:r>
    </w:p>
    <w:p w:rsidR="00BD5894" w:rsidRDefault="00BD5894">
      <w:pPr>
        <w:pStyle w:val="Teksttreci61"/>
        <w:shd w:val="clear" w:color="auto" w:fill="auto"/>
        <w:spacing w:before="0" w:after="0" w:line="269" w:lineRule="exact"/>
        <w:ind w:left="700" w:firstLine="0"/>
        <w:jc w:val="both"/>
      </w:pPr>
      <w:r>
        <w:t>Okre</w:t>
      </w:r>
      <w:r>
        <w:rPr>
          <w:rStyle w:val="Teksttreci6Bezpogrubienia8"/>
          <w:b/>
          <w:bCs/>
          <w:noProof w:val="0"/>
        </w:rPr>
        <w:t>ś</w:t>
      </w:r>
      <w:r>
        <w:t>lenie przedmiotu zamówienia za pomoc</w:t>
      </w:r>
      <w:r>
        <w:rPr>
          <w:rStyle w:val="Teksttreci6Bezpogrubienia8"/>
          <w:b/>
          <w:bCs/>
          <w:noProof w:val="0"/>
        </w:rPr>
        <w:t>ą</w:t>
      </w:r>
      <w:r>
        <w:t xml:space="preserve"> kodów CPV:</w:t>
      </w:r>
    </w:p>
    <w:p w:rsidR="00BD5894" w:rsidRDefault="00BD5894">
      <w:pPr>
        <w:pStyle w:val="Teksttreci61"/>
        <w:shd w:val="clear" w:color="auto" w:fill="auto"/>
        <w:spacing w:before="0" w:after="0" w:line="269" w:lineRule="exact"/>
        <w:ind w:left="700" w:firstLine="0"/>
        <w:jc w:val="both"/>
        <w:rPr>
          <w:rFonts w:cs="Arial Unicode MS"/>
        </w:rPr>
      </w:pPr>
      <w:r>
        <w:t>66114000-2</w:t>
      </w:r>
      <w:r w:rsidR="001C1791">
        <w:t xml:space="preserve">  </w:t>
      </w:r>
    </w:p>
    <w:p w:rsidR="00BD5894" w:rsidRDefault="00BD5894">
      <w:pPr>
        <w:pStyle w:val="Teksttreci61"/>
        <w:shd w:val="clear" w:color="auto" w:fill="auto"/>
        <w:spacing w:before="0" w:after="0" w:line="269" w:lineRule="exact"/>
        <w:ind w:left="700" w:firstLine="0"/>
        <w:jc w:val="both"/>
      </w:pPr>
      <w:r>
        <w:t>34110000-1</w:t>
      </w:r>
    </w:p>
    <w:p w:rsidR="00B653BE" w:rsidRDefault="00B653BE">
      <w:pPr>
        <w:pStyle w:val="Teksttreci61"/>
        <w:shd w:val="clear" w:color="auto" w:fill="auto"/>
        <w:spacing w:before="0" w:after="0" w:line="269" w:lineRule="exact"/>
        <w:ind w:left="700" w:firstLine="0"/>
        <w:jc w:val="both"/>
        <w:rPr>
          <w:rFonts w:cs="Arial Unicode MS"/>
        </w:rPr>
      </w:pPr>
    </w:p>
    <w:p w:rsidR="00724DF2" w:rsidRDefault="00724DF2" w:rsidP="00724DF2">
      <w:pPr>
        <w:pStyle w:val="Teksttreci61"/>
        <w:numPr>
          <w:ilvl w:val="1"/>
          <w:numId w:val="2"/>
        </w:numPr>
        <w:shd w:val="clear" w:color="auto" w:fill="auto"/>
        <w:spacing w:before="0" w:after="242" w:line="269" w:lineRule="exact"/>
        <w:ind w:firstLine="0"/>
        <w:jc w:val="both"/>
        <w:rPr>
          <w:rStyle w:val="Teksttreci66"/>
          <w:b/>
          <w:bCs/>
        </w:rPr>
      </w:pPr>
      <w:r>
        <w:rPr>
          <w:rStyle w:val="Teksttreci66"/>
          <w:b/>
          <w:bCs/>
        </w:rPr>
        <w:t>Oferty częściowe.</w:t>
      </w:r>
    </w:p>
    <w:p w:rsidR="00BD5894" w:rsidRPr="00724DF2" w:rsidRDefault="00724DF2" w:rsidP="00724DF2">
      <w:pPr>
        <w:pStyle w:val="Teksttreci61"/>
        <w:shd w:val="clear" w:color="auto" w:fill="auto"/>
        <w:spacing w:before="0" w:after="242" w:line="269" w:lineRule="exact"/>
        <w:ind w:firstLine="0"/>
        <w:jc w:val="both"/>
        <w:rPr>
          <w:rFonts w:cs="Arial Unicode MS"/>
        </w:rPr>
      </w:pPr>
      <w:r>
        <w:rPr>
          <w:rStyle w:val="Teksttreci66"/>
          <w:u w:val="none"/>
        </w:rPr>
        <w:t xml:space="preserve">             </w:t>
      </w:r>
      <w:r w:rsidR="00A97B3B" w:rsidRPr="00724DF2">
        <w:rPr>
          <w:rStyle w:val="Teksttreci66"/>
          <w:u w:val="none"/>
        </w:rPr>
        <w:t>Zamawiaj</w:t>
      </w:r>
      <w:r w:rsidR="00A97B3B" w:rsidRPr="00724DF2">
        <w:rPr>
          <w:rStyle w:val="Teksttreci6Bezpogrubienia9"/>
          <w:u w:val="none"/>
        </w:rPr>
        <w:t>ą</w:t>
      </w:r>
      <w:r w:rsidR="00A97B3B" w:rsidRPr="00724DF2">
        <w:rPr>
          <w:rStyle w:val="Teksttreci66"/>
          <w:u w:val="none"/>
        </w:rPr>
        <w:t>cy nie</w:t>
      </w:r>
      <w:r w:rsidR="00491D5B" w:rsidRPr="00724DF2">
        <w:rPr>
          <w:rStyle w:val="Teksttreci66"/>
          <w:u w:val="none"/>
        </w:rPr>
        <w:t xml:space="preserve"> </w:t>
      </w:r>
      <w:r w:rsidR="00A97B3B" w:rsidRPr="00724DF2">
        <w:rPr>
          <w:rStyle w:val="Teksttreci66"/>
          <w:u w:val="none"/>
        </w:rPr>
        <w:t>dopuszcza składanie ofert cz</w:t>
      </w:r>
      <w:r w:rsidR="00A97B3B" w:rsidRPr="00724DF2">
        <w:rPr>
          <w:rStyle w:val="Teksttreci6Bezpogrubienia9"/>
          <w:u w:val="none"/>
        </w:rPr>
        <w:t>ęś</w:t>
      </w:r>
      <w:r w:rsidR="00A97B3B" w:rsidRPr="00724DF2">
        <w:rPr>
          <w:rStyle w:val="Teksttreci66"/>
          <w:u w:val="none"/>
        </w:rPr>
        <w:t>ciowych</w:t>
      </w:r>
    </w:p>
    <w:p w:rsidR="00BD5894" w:rsidRDefault="00BD5894" w:rsidP="00B653BE">
      <w:pPr>
        <w:pStyle w:val="Teksttreci61"/>
        <w:numPr>
          <w:ilvl w:val="0"/>
          <w:numId w:val="12"/>
        </w:numPr>
        <w:shd w:val="clear" w:color="auto" w:fill="auto"/>
        <w:tabs>
          <w:tab w:val="left" w:pos="694"/>
        </w:tabs>
        <w:spacing w:before="0" w:after="0" w:line="267" w:lineRule="exact"/>
        <w:rPr>
          <w:rFonts w:cs="Arial Unicode MS"/>
        </w:rPr>
      </w:pPr>
      <w:r>
        <w:rPr>
          <w:rStyle w:val="Teksttreci66"/>
          <w:b/>
          <w:bCs/>
        </w:rPr>
        <w:t>Termin wykonania zamówienia.</w:t>
      </w:r>
    </w:p>
    <w:p w:rsidR="00BD5894" w:rsidRDefault="00BD5894">
      <w:pPr>
        <w:pStyle w:val="Teksttreci1"/>
        <w:shd w:val="clear" w:color="auto" w:fill="auto"/>
        <w:spacing w:after="240" w:line="267" w:lineRule="exact"/>
        <w:ind w:left="700" w:firstLine="0"/>
        <w:jc w:val="both"/>
        <w:rPr>
          <w:rFonts w:cs="Arial Unicode MS"/>
        </w:rPr>
      </w:pPr>
      <w:r>
        <w:t>Termin wyk</w:t>
      </w:r>
      <w:r w:rsidR="001C1791">
        <w:t xml:space="preserve">onania zamówienia </w:t>
      </w:r>
      <w:r>
        <w:t>: 60 mie</w:t>
      </w:r>
      <w:r w:rsidR="001C1791">
        <w:t>sięcy od dnia wydania samochodu</w:t>
      </w:r>
    </w:p>
    <w:p w:rsidR="00BD5894" w:rsidRDefault="00BD5894" w:rsidP="00B653BE">
      <w:pPr>
        <w:pStyle w:val="Teksttreci61"/>
        <w:numPr>
          <w:ilvl w:val="0"/>
          <w:numId w:val="11"/>
        </w:numPr>
        <w:shd w:val="clear" w:color="auto" w:fill="auto"/>
        <w:tabs>
          <w:tab w:val="left" w:pos="692"/>
        </w:tabs>
        <w:spacing w:before="0" w:after="0" w:line="267" w:lineRule="exact"/>
        <w:rPr>
          <w:rFonts w:cs="Arial Unicode MS"/>
        </w:rPr>
      </w:pPr>
      <w:r>
        <w:rPr>
          <w:rStyle w:val="Teksttreci66"/>
          <w:b/>
          <w:bCs/>
        </w:rPr>
        <w:t>Informacja o podwykonawcach.</w:t>
      </w:r>
    </w:p>
    <w:p w:rsidR="00BD5894" w:rsidRDefault="00BD5894">
      <w:pPr>
        <w:pStyle w:val="Teksttreci1"/>
        <w:shd w:val="clear" w:color="auto" w:fill="auto"/>
        <w:spacing w:after="0" w:line="267" w:lineRule="exact"/>
        <w:ind w:left="700" w:firstLine="0"/>
        <w:jc w:val="both"/>
      </w:pPr>
      <w:r>
        <w:t>Zamawiający żąda wskazania przez Wykonawcę w ofercie części zamówienia, której wykonanie powierzy podwykonawcom. Informacji należy udzielić na formularzu ofertowym.</w:t>
      </w:r>
    </w:p>
    <w:p w:rsidR="00BD5894" w:rsidRDefault="00BD5894">
      <w:pPr>
        <w:pStyle w:val="Teksttreci1"/>
        <w:shd w:val="clear" w:color="auto" w:fill="auto"/>
        <w:spacing w:after="0" w:line="267" w:lineRule="exact"/>
        <w:ind w:left="700" w:firstLine="0"/>
        <w:jc w:val="both"/>
      </w:pPr>
      <w:r>
        <w:t>W przypadku, gdy Wykonawca nie powierza wykonania żadnej części zamówienia podwykonawcom, należy zamieścić informację „nie dotyczy".</w:t>
      </w:r>
    </w:p>
    <w:p w:rsidR="00BD5894" w:rsidRDefault="00BD5894">
      <w:pPr>
        <w:pStyle w:val="Teksttreci1"/>
        <w:shd w:val="clear" w:color="auto" w:fill="auto"/>
        <w:spacing w:after="240" w:line="267" w:lineRule="exact"/>
        <w:ind w:left="700" w:firstLine="0"/>
        <w:jc w:val="both"/>
      </w:pPr>
      <w:r>
        <w:t>Brak oświadczenia Wykonawcy na formularzu ofertowym oznacza jego rezygnację z powierzenia jakiejkolwiek części zamówienia podwykonawcom.</w:t>
      </w:r>
    </w:p>
    <w:p w:rsidR="00BD5894" w:rsidRDefault="00BD5894" w:rsidP="00B653BE">
      <w:pPr>
        <w:pStyle w:val="Teksttreci61"/>
        <w:numPr>
          <w:ilvl w:val="0"/>
          <w:numId w:val="10"/>
        </w:numPr>
        <w:shd w:val="clear" w:color="auto" w:fill="auto"/>
        <w:tabs>
          <w:tab w:val="left" w:pos="692"/>
        </w:tabs>
        <w:spacing w:before="0" w:after="0" w:line="267" w:lineRule="exact"/>
        <w:rPr>
          <w:rFonts w:cs="Arial Unicode MS"/>
        </w:rPr>
      </w:pPr>
      <w:r>
        <w:rPr>
          <w:rStyle w:val="Teksttreci66"/>
          <w:b/>
          <w:bCs/>
        </w:rPr>
        <w:t>Zamówienia uzupełniaj</w:t>
      </w:r>
      <w:r>
        <w:rPr>
          <w:rStyle w:val="Teksttreci6Bezpogrubienia9"/>
          <w:b/>
          <w:bCs/>
        </w:rPr>
        <w:t>ą</w:t>
      </w:r>
      <w:r>
        <w:rPr>
          <w:rStyle w:val="Teksttreci66"/>
          <w:b/>
          <w:bCs/>
        </w:rPr>
        <w:t>ce.</w:t>
      </w:r>
    </w:p>
    <w:p w:rsidR="00BD5894" w:rsidRDefault="00BD5894">
      <w:pPr>
        <w:pStyle w:val="Teksttreci1"/>
        <w:shd w:val="clear" w:color="auto" w:fill="auto"/>
        <w:spacing w:after="270" w:line="267" w:lineRule="exact"/>
        <w:ind w:left="700" w:firstLine="0"/>
        <w:jc w:val="both"/>
      </w:pPr>
      <w:r>
        <w:t xml:space="preserve">Zamawiający nie przewiduje udzielenia zamówień uzupełniających, o których mowa w art. 67 ust. 1 </w:t>
      </w:r>
      <w:r w:rsidR="005D6305">
        <w:t>pkt.</w:t>
      </w:r>
      <w:r>
        <w:t xml:space="preserve"> 7 ustawy.</w:t>
      </w:r>
    </w:p>
    <w:p w:rsidR="00BD5894" w:rsidRDefault="00BD5894" w:rsidP="00B653BE">
      <w:pPr>
        <w:pStyle w:val="Teksttreci61"/>
        <w:numPr>
          <w:ilvl w:val="0"/>
          <w:numId w:val="9"/>
        </w:numPr>
        <w:shd w:val="clear" w:color="auto" w:fill="auto"/>
        <w:tabs>
          <w:tab w:val="left" w:pos="692"/>
        </w:tabs>
        <w:spacing w:before="0" w:after="0" w:line="230" w:lineRule="exact"/>
        <w:rPr>
          <w:rFonts w:cs="Arial Unicode MS"/>
        </w:rPr>
      </w:pPr>
      <w:r>
        <w:rPr>
          <w:rStyle w:val="Teksttreci66"/>
          <w:b/>
          <w:bCs/>
        </w:rPr>
        <w:t>Umowa ramowa.</w:t>
      </w:r>
    </w:p>
    <w:p w:rsidR="00BD5894" w:rsidRDefault="00BD5894">
      <w:pPr>
        <w:pStyle w:val="Teksttreci1"/>
        <w:shd w:val="clear" w:color="auto" w:fill="auto"/>
        <w:spacing w:after="291" w:line="230" w:lineRule="exact"/>
        <w:ind w:left="700" w:firstLine="0"/>
        <w:jc w:val="both"/>
      </w:pPr>
      <w:r>
        <w:t>Zamawiający nie przewiduje zawarcia umowy ramowej.</w:t>
      </w:r>
    </w:p>
    <w:p w:rsidR="00BD5894" w:rsidRDefault="00B653BE" w:rsidP="00B653BE">
      <w:pPr>
        <w:pStyle w:val="Teksttreci61"/>
        <w:numPr>
          <w:ilvl w:val="0"/>
          <w:numId w:val="8"/>
        </w:numPr>
        <w:shd w:val="clear" w:color="auto" w:fill="auto"/>
        <w:tabs>
          <w:tab w:val="left" w:pos="694"/>
        </w:tabs>
        <w:spacing w:before="0" w:after="0" w:line="230" w:lineRule="exact"/>
        <w:rPr>
          <w:rFonts w:cs="Arial Unicode MS"/>
        </w:rPr>
      </w:pPr>
      <w:r>
        <w:rPr>
          <w:rStyle w:val="Teksttreci66"/>
          <w:b/>
          <w:bCs/>
        </w:rPr>
        <w:t xml:space="preserve"> </w:t>
      </w:r>
      <w:r w:rsidR="00BD5894">
        <w:rPr>
          <w:rStyle w:val="Teksttreci66"/>
          <w:b/>
          <w:bCs/>
        </w:rPr>
        <w:t>Oferty wariantowe.</w:t>
      </w:r>
    </w:p>
    <w:p w:rsidR="00724DF2" w:rsidRDefault="00BD5894" w:rsidP="00724DF2">
      <w:pPr>
        <w:pStyle w:val="Teksttreci1"/>
        <w:shd w:val="clear" w:color="auto" w:fill="auto"/>
        <w:spacing w:after="1296" w:line="230" w:lineRule="exact"/>
        <w:ind w:left="700" w:firstLine="0"/>
        <w:jc w:val="both"/>
        <w:rPr>
          <w:rFonts w:cs="Arial Unicode MS"/>
        </w:rPr>
      </w:pPr>
      <w:r>
        <w:t>Zamawiający nie dopuszcza składania ofert wariantowych.</w:t>
      </w:r>
    </w:p>
    <w:p w:rsidR="00724DF2" w:rsidRDefault="00724DF2" w:rsidP="00724DF2">
      <w:pPr>
        <w:pStyle w:val="Nagwek21"/>
        <w:keepNext/>
        <w:keepLines/>
        <w:numPr>
          <w:ilvl w:val="0"/>
          <w:numId w:val="7"/>
        </w:numPr>
        <w:shd w:val="clear" w:color="auto" w:fill="auto"/>
        <w:tabs>
          <w:tab w:val="left" w:pos="712"/>
        </w:tabs>
        <w:spacing w:before="0" w:after="271" w:line="269" w:lineRule="exact"/>
        <w:ind w:right="20"/>
        <w:rPr>
          <w:rFonts w:cs="Arial Unicode MS"/>
        </w:rPr>
      </w:pPr>
      <w:bookmarkStart w:id="3" w:name="bookmark6"/>
      <w:r>
        <w:rPr>
          <w:rStyle w:val="Nagwek27"/>
          <w:b/>
          <w:bCs/>
        </w:rPr>
        <w:t>Zamawiaj</w:t>
      </w:r>
      <w:r>
        <w:rPr>
          <w:rStyle w:val="Nagwek2Bezpogrubienia"/>
          <w:b/>
          <w:bCs/>
          <w:noProof w:val="0"/>
        </w:rPr>
        <w:t>ą</w:t>
      </w:r>
      <w:r>
        <w:rPr>
          <w:rStyle w:val="Nagwek27"/>
          <w:b/>
          <w:bCs/>
        </w:rPr>
        <w:t>cy nie przewiduje wyboru najkorzystniejszej oferty z zastosowaniem aukcji elektronicznej.</w:t>
      </w:r>
      <w:bookmarkEnd w:id="3"/>
    </w:p>
    <w:p w:rsidR="00724DF2" w:rsidRDefault="00724DF2" w:rsidP="00724DF2">
      <w:pPr>
        <w:pStyle w:val="Teksttreci1"/>
        <w:shd w:val="clear" w:color="auto" w:fill="auto"/>
        <w:spacing w:after="1296" w:line="230" w:lineRule="exact"/>
        <w:ind w:left="700" w:firstLine="0"/>
        <w:jc w:val="both"/>
        <w:rPr>
          <w:rFonts w:cs="Arial Unicode MS"/>
        </w:rPr>
      </w:pPr>
    </w:p>
    <w:p w:rsidR="00BD5894" w:rsidRDefault="00BD5894">
      <w:pPr>
        <w:pStyle w:val="Teksttreci90"/>
        <w:shd w:val="clear" w:color="auto" w:fill="auto"/>
        <w:tabs>
          <w:tab w:val="left" w:pos="3741"/>
        </w:tabs>
        <w:spacing w:before="0"/>
        <w:ind w:left="1340"/>
        <w:rPr>
          <w:rFonts w:cs="Arial Unicode MS"/>
        </w:rPr>
      </w:pPr>
    </w:p>
    <w:p w:rsidR="00724DF2" w:rsidRDefault="00724DF2">
      <w:pPr>
        <w:pStyle w:val="Teksttreci90"/>
        <w:shd w:val="clear" w:color="auto" w:fill="auto"/>
        <w:tabs>
          <w:tab w:val="left" w:pos="3741"/>
        </w:tabs>
        <w:spacing w:before="0"/>
        <w:ind w:left="1340"/>
        <w:rPr>
          <w:rFonts w:cs="Arial Unicode MS"/>
        </w:rPr>
      </w:pPr>
    </w:p>
    <w:p w:rsidR="00724DF2" w:rsidRDefault="00724DF2">
      <w:pPr>
        <w:pStyle w:val="Teksttreci90"/>
        <w:shd w:val="clear" w:color="auto" w:fill="auto"/>
        <w:tabs>
          <w:tab w:val="left" w:pos="3741"/>
        </w:tabs>
        <w:spacing w:before="0"/>
        <w:ind w:left="1340"/>
        <w:rPr>
          <w:rFonts w:cs="Arial Unicode MS"/>
        </w:rPr>
      </w:pPr>
    </w:p>
    <w:p w:rsidR="00724DF2" w:rsidRDefault="00724DF2">
      <w:pPr>
        <w:pStyle w:val="Teksttreci90"/>
        <w:shd w:val="clear" w:color="auto" w:fill="auto"/>
        <w:tabs>
          <w:tab w:val="left" w:pos="3741"/>
        </w:tabs>
        <w:spacing w:before="0"/>
        <w:ind w:left="1340"/>
        <w:rPr>
          <w:rFonts w:cs="Arial Unicode MS"/>
        </w:rPr>
      </w:pPr>
    </w:p>
    <w:p w:rsidR="00BD5894" w:rsidRDefault="00BD5894" w:rsidP="00100F7B">
      <w:pPr>
        <w:pStyle w:val="Teksttreci90"/>
        <w:shd w:val="clear" w:color="auto" w:fill="auto"/>
        <w:spacing w:before="0"/>
        <w:jc w:val="center"/>
        <w:rPr>
          <w:rFonts w:cs="Arial Unicode MS"/>
        </w:rPr>
        <w:sectPr w:rsidR="00BD5894">
          <w:type w:val="continuous"/>
          <w:pgSz w:w="11905" w:h="16837"/>
          <w:pgMar w:top="1086" w:right="1363" w:bottom="1602" w:left="1383" w:header="0" w:footer="3" w:gutter="0"/>
          <w:cols w:space="708"/>
          <w:noEndnote/>
          <w:docGrid w:linePitch="360"/>
        </w:sectPr>
      </w:pPr>
      <w:r>
        <w:t>SIWZ na leasing samochodów o</w:t>
      </w:r>
      <w:r w:rsidR="00D73C75">
        <w:t>sobowego</w:t>
      </w:r>
    </w:p>
    <w:p w:rsidR="00BD5894" w:rsidRDefault="00BD5894">
      <w:pPr>
        <w:framePr w:w="400" w:h="825" w:wrap="auto" w:hAnchor="margin" w:x="-3363" w:y="2"/>
        <w:rPr>
          <w:color w:val="auto"/>
          <w:sz w:val="2"/>
          <w:szCs w:val="2"/>
        </w:rPr>
      </w:pPr>
    </w:p>
    <w:p w:rsidR="00BD5894" w:rsidRDefault="00BD5894" w:rsidP="00D73C75">
      <w:pPr>
        <w:pStyle w:val="Podpisobrazu70"/>
        <w:framePr w:w="1596" w:h="230" w:wrap="auto" w:hAnchor="margin" w:x="-2733" w:y="295"/>
        <w:shd w:val="clear" w:color="auto" w:fill="auto"/>
        <w:spacing w:line="230" w:lineRule="exact"/>
      </w:pPr>
      <w:r>
        <w:t xml:space="preserve"> </w:t>
      </w:r>
    </w:p>
    <w:p w:rsidR="00BD5894" w:rsidRDefault="00BD5894">
      <w:pPr>
        <w:framePr w:w="556" w:h="647" w:hSpace="96" w:wrap="auto" w:hAnchor="margin" w:x="1863" w:y="36"/>
        <w:jc w:val="center"/>
        <w:rPr>
          <w:color w:val="auto"/>
          <w:sz w:val="2"/>
          <w:szCs w:val="2"/>
        </w:rPr>
      </w:pPr>
    </w:p>
    <w:p w:rsidR="00BD5894" w:rsidRDefault="00BD5894" w:rsidP="00D73C75">
      <w:pPr>
        <w:pStyle w:val="Teksttreci30"/>
        <w:framePr w:w="1325" w:h="440" w:wrap="auto" w:vAnchor="text" w:hAnchor="margin" w:x="3507" w:y="155"/>
        <w:shd w:val="clear" w:color="auto" w:fill="auto"/>
        <w:rPr>
          <w:rFonts w:cs="Arial Unicode MS"/>
        </w:rPr>
      </w:pPr>
    </w:p>
    <w:p w:rsidR="00BD5894" w:rsidRDefault="00BD5894">
      <w:pPr>
        <w:pStyle w:val="Nagwek11"/>
        <w:keepNext/>
        <w:keepLines/>
        <w:shd w:val="clear" w:color="auto" w:fill="auto"/>
        <w:spacing w:line="460" w:lineRule="exact"/>
        <w:rPr>
          <w:rFonts w:cs="Arial Unicode MS"/>
        </w:rPr>
        <w:sectPr w:rsidR="00BD5894">
          <w:footerReference w:type="default" r:id="rId10"/>
          <w:pgSz w:w="11905" w:h="16837"/>
          <w:pgMar w:top="1088" w:right="4893" w:bottom="1841" w:left="4747" w:header="0" w:footer="3" w:gutter="0"/>
          <w:cols w:space="708"/>
          <w:noEndnote/>
          <w:docGrid w:linePitch="360"/>
        </w:sectPr>
      </w:pPr>
    </w:p>
    <w:p w:rsidR="00BD5894" w:rsidRDefault="00BD5894">
      <w:pPr>
        <w:framePr w:w="11900" w:h="432" w:hRule="exact" w:wrap="notBeside" w:vAnchor="text" w:hAnchor="text" w:xAlign="center" w:y="1" w:anchorLock="1"/>
        <w:rPr>
          <w:color w:val="auto"/>
        </w:r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t xml:space="preserve"> </w:t>
      </w:r>
    </w:p>
    <w:p w:rsidR="00BD5894" w:rsidRDefault="00BD5894" w:rsidP="00B653BE">
      <w:pPr>
        <w:pStyle w:val="Nagwek21"/>
        <w:keepNext/>
        <w:keepLines/>
        <w:numPr>
          <w:ilvl w:val="0"/>
          <w:numId w:val="7"/>
        </w:numPr>
        <w:shd w:val="clear" w:color="auto" w:fill="auto"/>
        <w:tabs>
          <w:tab w:val="left" w:pos="712"/>
        </w:tabs>
        <w:spacing w:before="0" w:after="0" w:line="230" w:lineRule="exact"/>
        <w:rPr>
          <w:rFonts w:cs="Arial Unicode MS"/>
        </w:rPr>
      </w:pPr>
      <w:bookmarkStart w:id="4" w:name="bookmark7"/>
      <w:r>
        <w:rPr>
          <w:rStyle w:val="Nagwek27"/>
          <w:b/>
          <w:bCs/>
        </w:rPr>
        <w:lastRenderedPageBreak/>
        <w:t>Zamawiaj</w:t>
      </w:r>
      <w:r>
        <w:rPr>
          <w:rStyle w:val="Nagwek2Bezpogrubienia"/>
          <w:b/>
          <w:bCs/>
          <w:noProof w:val="0"/>
        </w:rPr>
        <w:t>ą</w:t>
      </w:r>
      <w:r>
        <w:rPr>
          <w:rStyle w:val="Nagwek27"/>
          <w:b/>
          <w:bCs/>
        </w:rPr>
        <w:t>cy nie okre</w:t>
      </w:r>
      <w:r>
        <w:rPr>
          <w:rStyle w:val="Nagwek2Bezpogrubienia"/>
          <w:b/>
          <w:bCs/>
          <w:noProof w:val="0"/>
        </w:rPr>
        <w:t>ś</w:t>
      </w:r>
      <w:r>
        <w:rPr>
          <w:rStyle w:val="Nagwek27"/>
          <w:b/>
          <w:bCs/>
        </w:rPr>
        <w:t>la w opisie zamówienia wymaga</w:t>
      </w:r>
      <w:r>
        <w:rPr>
          <w:rStyle w:val="Nagwek2Bezpogrubienia"/>
          <w:b/>
          <w:bCs/>
          <w:noProof w:val="0"/>
        </w:rPr>
        <w:t>ń</w:t>
      </w:r>
      <w:r>
        <w:rPr>
          <w:rStyle w:val="Nagwek27"/>
          <w:b/>
          <w:bCs/>
        </w:rPr>
        <w:t xml:space="preserve"> okre</w:t>
      </w:r>
      <w:r>
        <w:rPr>
          <w:rStyle w:val="Nagwek2Bezpogrubienia"/>
          <w:b/>
          <w:bCs/>
          <w:noProof w:val="0"/>
        </w:rPr>
        <w:t>ś</w:t>
      </w:r>
      <w:r>
        <w:rPr>
          <w:rStyle w:val="Nagwek27"/>
          <w:b/>
          <w:bCs/>
        </w:rPr>
        <w:t xml:space="preserve">lonych w art. 29 ust. </w:t>
      </w:r>
      <w:bookmarkEnd w:id="4"/>
      <w:r w:rsidR="00773BE8">
        <w:rPr>
          <w:rStyle w:val="Nagwek27"/>
          <w:b/>
          <w:bCs/>
        </w:rPr>
        <w:t>3</w:t>
      </w:r>
    </w:p>
    <w:p w:rsidR="00BD5894" w:rsidRDefault="00BD5894">
      <w:pPr>
        <w:pStyle w:val="Nagwek21"/>
        <w:keepNext/>
        <w:keepLines/>
        <w:shd w:val="clear" w:color="auto" w:fill="auto"/>
        <w:spacing w:before="0" w:after="202" w:line="230" w:lineRule="exact"/>
        <w:ind w:left="720" w:firstLine="0"/>
        <w:rPr>
          <w:rFonts w:cs="Arial Unicode MS"/>
        </w:rPr>
      </w:pPr>
      <w:bookmarkStart w:id="5" w:name="bookmark8"/>
      <w:r>
        <w:rPr>
          <w:rStyle w:val="Nagwek27"/>
          <w:b/>
          <w:bCs/>
        </w:rPr>
        <w:t>ustawy.</w:t>
      </w:r>
      <w:bookmarkEnd w:id="5"/>
    </w:p>
    <w:p w:rsidR="00BD5894" w:rsidRDefault="00BD5894">
      <w:pPr>
        <w:pStyle w:val="Nagwek21"/>
        <w:keepNext/>
        <w:keepLines/>
        <w:shd w:val="clear" w:color="auto" w:fill="auto"/>
        <w:spacing w:before="0" w:after="238" w:line="267" w:lineRule="exact"/>
        <w:ind w:left="720" w:right="20" w:hanging="700"/>
        <w:rPr>
          <w:rFonts w:cs="Arial Unicode MS"/>
        </w:rPr>
      </w:pPr>
      <w:bookmarkStart w:id="6" w:name="bookmark9"/>
      <w:r>
        <w:t xml:space="preserve">XII. </w:t>
      </w:r>
      <w:r>
        <w:rPr>
          <w:rStyle w:val="Nagwek27"/>
          <w:b/>
          <w:bCs/>
        </w:rPr>
        <w:t>Warunki udziału w post</w:t>
      </w:r>
      <w:r>
        <w:rPr>
          <w:rStyle w:val="Nagwek2Bezpogrubienia"/>
          <w:b/>
          <w:bCs/>
          <w:noProof w:val="0"/>
        </w:rPr>
        <w:t>ę</w:t>
      </w:r>
      <w:r>
        <w:rPr>
          <w:rStyle w:val="Nagwek27"/>
          <w:b/>
          <w:bCs/>
        </w:rPr>
        <w:t>powaniu oraz opis sposobu dokonywania oceny spełnienia tych warunków</w:t>
      </w:r>
      <w:bookmarkEnd w:id="6"/>
    </w:p>
    <w:p w:rsidR="00BD5894" w:rsidRDefault="00D62D81" w:rsidP="00D62D81">
      <w:pPr>
        <w:pStyle w:val="Nagwek21"/>
        <w:keepNext/>
        <w:keepLines/>
        <w:shd w:val="clear" w:color="auto" w:fill="auto"/>
        <w:tabs>
          <w:tab w:val="left" w:pos="1063"/>
        </w:tabs>
        <w:spacing w:before="0" w:after="242" w:line="269" w:lineRule="exact"/>
        <w:ind w:left="740" w:right="20" w:firstLine="0"/>
      </w:pPr>
      <w:bookmarkStart w:id="7" w:name="bookmark10"/>
      <w:r>
        <w:t xml:space="preserve">1. </w:t>
      </w:r>
      <w:r w:rsidR="00BD5894">
        <w:t>O udzielenie zamówienia mog</w:t>
      </w:r>
      <w:r w:rsidR="00BD5894">
        <w:rPr>
          <w:rStyle w:val="Nagwek2Bezpogrubienia8"/>
          <w:b/>
          <w:bCs/>
          <w:noProof w:val="0"/>
        </w:rPr>
        <w:t>ą</w:t>
      </w:r>
      <w:r w:rsidR="00BD5894">
        <w:t xml:space="preserve"> ubiega</w:t>
      </w:r>
      <w:r w:rsidR="00BD5894">
        <w:rPr>
          <w:rStyle w:val="Nagwek2Bezpogrubienia8"/>
          <w:b/>
          <w:bCs/>
          <w:noProof w:val="0"/>
        </w:rPr>
        <w:t>ć</w:t>
      </w:r>
      <w:r w:rsidR="00BD5894">
        <w:t xml:space="preserve"> si</w:t>
      </w:r>
      <w:r w:rsidR="00BD5894">
        <w:rPr>
          <w:rStyle w:val="Nagwek2Bezpogrubienia8"/>
          <w:b/>
          <w:bCs/>
          <w:noProof w:val="0"/>
        </w:rPr>
        <w:t>ę</w:t>
      </w:r>
      <w:r w:rsidR="00BD5894">
        <w:t xml:space="preserve"> Wykonawcy, którzy spełniaj</w:t>
      </w:r>
      <w:r w:rsidR="00BD5894">
        <w:rPr>
          <w:rStyle w:val="Nagwek2Bezpogrubienia8"/>
          <w:b/>
          <w:bCs/>
          <w:noProof w:val="0"/>
        </w:rPr>
        <w:t>ą</w:t>
      </w:r>
      <w:r w:rsidR="00BD5894">
        <w:t xml:space="preserve"> warunki okre</w:t>
      </w:r>
      <w:r w:rsidR="00BD5894">
        <w:rPr>
          <w:rStyle w:val="Nagwek2Bezpogrubienia8"/>
          <w:b/>
          <w:bCs/>
          <w:noProof w:val="0"/>
        </w:rPr>
        <w:t>ś</w:t>
      </w:r>
      <w:r w:rsidR="00BD5894">
        <w:t>lone w art. 22 ust. 1 ustawy:</w:t>
      </w:r>
      <w:bookmarkEnd w:id="7"/>
    </w:p>
    <w:p w:rsidR="00BD5894" w:rsidRDefault="00BD5894">
      <w:pPr>
        <w:pStyle w:val="Teksttreci1"/>
        <w:numPr>
          <w:ilvl w:val="3"/>
          <w:numId w:val="7"/>
        </w:numPr>
        <w:shd w:val="clear" w:color="auto" w:fill="auto"/>
        <w:tabs>
          <w:tab w:val="left" w:pos="694"/>
        </w:tabs>
        <w:spacing w:after="0" w:line="267" w:lineRule="exact"/>
        <w:ind w:right="20"/>
        <w:jc w:val="both"/>
      </w:pPr>
      <w:r>
        <w:t>Posiadają uprawnienia do wykonywania określonej działalności lub czynności, jeżeli przepisy prawa nakładaj ą obowiązek ich posiadania.</w:t>
      </w:r>
    </w:p>
    <w:p w:rsidR="00BD5894" w:rsidRDefault="00BD5894">
      <w:pPr>
        <w:pStyle w:val="Teksttreci1"/>
        <w:shd w:val="clear" w:color="auto" w:fill="auto"/>
        <w:spacing w:after="0" w:line="267" w:lineRule="exact"/>
        <w:ind w:left="720" w:firstLine="0"/>
        <w:jc w:val="left"/>
      </w:pPr>
      <w:r>
        <w:t>Opis sposobu dokonywania oceny spełniania tego warunku:</w:t>
      </w:r>
    </w:p>
    <w:p w:rsidR="00BD5894" w:rsidRDefault="00BD5894">
      <w:pPr>
        <w:pStyle w:val="Teksttreci1"/>
        <w:shd w:val="clear" w:color="auto" w:fill="auto"/>
        <w:spacing w:after="0" w:line="267" w:lineRule="exact"/>
        <w:ind w:left="720" w:right="20" w:firstLine="0"/>
        <w:jc w:val="left"/>
      </w:pPr>
      <w:r>
        <w:t>Działalność prowadzona na potrzeby wykonania przedmiotu zamówienia nie wymaga posiadania specjalnych uprawnień.</w:t>
      </w:r>
    </w:p>
    <w:p w:rsidR="00BD5894" w:rsidRDefault="00BD5894">
      <w:pPr>
        <w:pStyle w:val="Teksttreci1"/>
        <w:numPr>
          <w:ilvl w:val="3"/>
          <w:numId w:val="7"/>
        </w:numPr>
        <w:shd w:val="clear" w:color="auto" w:fill="auto"/>
        <w:tabs>
          <w:tab w:val="left" w:pos="716"/>
        </w:tabs>
        <w:spacing w:after="0" w:line="267" w:lineRule="exact"/>
        <w:jc w:val="both"/>
      </w:pPr>
      <w:r>
        <w:t>Posiadają wiedzę i doświadczenie.</w:t>
      </w:r>
    </w:p>
    <w:p w:rsidR="00BD5894" w:rsidRDefault="00BD5894">
      <w:pPr>
        <w:pStyle w:val="Teksttreci1"/>
        <w:shd w:val="clear" w:color="auto" w:fill="auto"/>
        <w:spacing w:after="0" w:line="267" w:lineRule="exact"/>
        <w:ind w:left="720" w:firstLine="0"/>
        <w:jc w:val="left"/>
      </w:pPr>
      <w:r>
        <w:t>Opis sposobu dokonywania oceny spełniania tego warunku:</w:t>
      </w:r>
    </w:p>
    <w:p w:rsidR="00BD5894" w:rsidRDefault="00BD5894">
      <w:pPr>
        <w:pStyle w:val="Teksttreci1"/>
        <w:shd w:val="clear" w:color="auto" w:fill="auto"/>
        <w:spacing w:after="0" w:line="267" w:lineRule="exact"/>
        <w:ind w:left="720" w:firstLine="0"/>
        <w:jc w:val="left"/>
      </w:pPr>
      <w:r>
        <w:t>Zamawiający nie określa szczegółowego sposobu oceny spełniania tego warunku;</w:t>
      </w:r>
    </w:p>
    <w:p w:rsidR="00BD5894" w:rsidRDefault="00BD5894">
      <w:pPr>
        <w:pStyle w:val="Teksttreci1"/>
        <w:numPr>
          <w:ilvl w:val="3"/>
          <w:numId w:val="7"/>
        </w:numPr>
        <w:shd w:val="clear" w:color="auto" w:fill="auto"/>
        <w:tabs>
          <w:tab w:val="left" w:pos="711"/>
        </w:tabs>
        <w:spacing w:after="0" w:line="267" w:lineRule="exact"/>
        <w:ind w:right="20"/>
        <w:jc w:val="both"/>
      </w:pPr>
      <w:r>
        <w:t>Dysponują odpowiednim potencjałem technicznym oraz osobami zdolnymi do wykonania zamówienia.</w:t>
      </w:r>
    </w:p>
    <w:p w:rsidR="00BD5894" w:rsidRDefault="00BD5894">
      <w:pPr>
        <w:pStyle w:val="Teksttreci1"/>
        <w:shd w:val="clear" w:color="auto" w:fill="auto"/>
        <w:spacing w:after="0" w:line="267" w:lineRule="exact"/>
        <w:ind w:left="720" w:firstLine="0"/>
        <w:jc w:val="left"/>
      </w:pPr>
      <w:r>
        <w:t>Opis sposobu dokonywania oceny spełniania tego warunku:</w:t>
      </w:r>
    </w:p>
    <w:p w:rsidR="00BD5894" w:rsidRDefault="00BD5894">
      <w:pPr>
        <w:pStyle w:val="Teksttreci1"/>
        <w:shd w:val="clear" w:color="auto" w:fill="auto"/>
        <w:spacing w:after="0" w:line="267" w:lineRule="exact"/>
        <w:ind w:left="720" w:firstLine="0"/>
        <w:jc w:val="left"/>
      </w:pPr>
      <w:r>
        <w:t>Zamawiający nie określa szczegółowego sposobu oceny spełniania tego warunku;</w:t>
      </w:r>
    </w:p>
    <w:p w:rsidR="00BD5894" w:rsidRDefault="00BD5894">
      <w:pPr>
        <w:pStyle w:val="Teksttreci1"/>
        <w:numPr>
          <w:ilvl w:val="3"/>
          <w:numId w:val="7"/>
        </w:numPr>
        <w:shd w:val="clear" w:color="auto" w:fill="auto"/>
        <w:tabs>
          <w:tab w:val="left" w:pos="716"/>
        </w:tabs>
        <w:spacing w:after="0" w:line="267" w:lineRule="exact"/>
        <w:ind w:right="20"/>
        <w:jc w:val="both"/>
      </w:pPr>
      <w:r>
        <w:t>Znajdują się w sytuacji ekonomicznej i finansowej zapewniającej wykonanie zamówienia. Opis sposobu dokonywania oceny spełniania tego warunku:</w:t>
      </w:r>
    </w:p>
    <w:p w:rsidR="00BD5894" w:rsidRDefault="00BD5894">
      <w:pPr>
        <w:pStyle w:val="Teksttreci1"/>
        <w:shd w:val="clear" w:color="auto" w:fill="auto"/>
        <w:spacing w:after="240" w:line="267" w:lineRule="exact"/>
        <w:ind w:left="720" w:firstLine="0"/>
        <w:jc w:val="left"/>
      </w:pPr>
      <w:r>
        <w:t>Zamawiający nie określa szczegółowego sposobu oceny spełniania tego warunku.</w:t>
      </w:r>
    </w:p>
    <w:p w:rsidR="00BD5894" w:rsidRDefault="00D62D81" w:rsidP="00D62D81">
      <w:pPr>
        <w:pStyle w:val="Nagwek21"/>
        <w:keepNext/>
        <w:keepLines/>
        <w:shd w:val="clear" w:color="auto" w:fill="auto"/>
        <w:tabs>
          <w:tab w:val="left" w:pos="1078"/>
        </w:tabs>
        <w:spacing w:before="0" w:after="0" w:line="267" w:lineRule="exact"/>
        <w:ind w:left="740" w:right="20" w:firstLine="0"/>
      </w:pPr>
      <w:bookmarkStart w:id="8" w:name="bookmark11"/>
      <w:r>
        <w:t xml:space="preserve">2. </w:t>
      </w:r>
      <w:r w:rsidR="00BD5894">
        <w:t>O udzielenie zamówienia mog</w:t>
      </w:r>
      <w:r w:rsidR="00BD5894">
        <w:rPr>
          <w:rStyle w:val="Nagwek2Bezpogrubienia8"/>
          <w:b/>
          <w:bCs/>
          <w:noProof w:val="0"/>
        </w:rPr>
        <w:t>ą</w:t>
      </w:r>
      <w:r w:rsidR="00BD5894">
        <w:t xml:space="preserve"> ubiega</w:t>
      </w:r>
      <w:r w:rsidR="00BD5894">
        <w:rPr>
          <w:rStyle w:val="Nagwek2Bezpogrubienia8"/>
          <w:b/>
          <w:bCs/>
          <w:noProof w:val="0"/>
        </w:rPr>
        <w:t>ć</w:t>
      </w:r>
      <w:r w:rsidR="00BD5894">
        <w:t xml:space="preserve"> si</w:t>
      </w:r>
      <w:r w:rsidR="00BD5894">
        <w:rPr>
          <w:rStyle w:val="Nagwek2Bezpogrubienia8"/>
          <w:b/>
          <w:bCs/>
          <w:noProof w:val="0"/>
        </w:rPr>
        <w:t>ę</w:t>
      </w:r>
      <w:r w:rsidR="00BD5894">
        <w:t xml:space="preserve"> Wykonawcy, wobec których jest brak podstaw wykluczenia.</w:t>
      </w:r>
      <w:bookmarkEnd w:id="8"/>
    </w:p>
    <w:p w:rsidR="00BD5894" w:rsidRDefault="00BD5894">
      <w:pPr>
        <w:pStyle w:val="Teksttreci1"/>
        <w:shd w:val="clear" w:color="auto" w:fill="auto"/>
        <w:spacing w:after="0" w:line="267" w:lineRule="exact"/>
        <w:ind w:left="720" w:firstLine="0"/>
        <w:jc w:val="left"/>
      </w:pPr>
      <w:r>
        <w:t>Zgodnie z art. 24 ust. 1 ustawy z postępowania o udzielenie zamówienia wyklucza się:</w:t>
      </w:r>
    </w:p>
    <w:p w:rsidR="00BD5894" w:rsidRDefault="001B0F09" w:rsidP="001B0F09">
      <w:pPr>
        <w:pStyle w:val="Teksttreci1"/>
        <w:shd w:val="clear" w:color="auto" w:fill="auto"/>
        <w:tabs>
          <w:tab w:val="left" w:pos="701"/>
        </w:tabs>
        <w:spacing w:after="0" w:line="267" w:lineRule="exact"/>
        <w:ind w:left="2180" w:right="20" w:firstLine="0"/>
        <w:jc w:val="both"/>
      </w:pPr>
      <w:r>
        <w:t xml:space="preserve"> 1.    </w:t>
      </w:r>
      <w:r w:rsidR="00BD5894">
        <w:t>wykonawców, którzy wyrządzili szkodę, nie wykonując zamówienia lub wykonując je nienależycie, jeżeli szkoda ta została stwierdzona orzeczeniem sądu, które uprawomocniło się w okresie 3 lat przed wszczęciem postępowania;</w:t>
      </w:r>
    </w:p>
    <w:p w:rsidR="00BD5894" w:rsidRDefault="001B0F09" w:rsidP="001B0F09">
      <w:pPr>
        <w:pStyle w:val="Teksttreci1"/>
        <w:shd w:val="clear" w:color="auto" w:fill="auto"/>
        <w:tabs>
          <w:tab w:val="left" w:pos="723"/>
        </w:tabs>
        <w:spacing w:after="0" w:line="267" w:lineRule="exact"/>
        <w:ind w:left="2180" w:right="20" w:firstLine="0"/>
        <w:jc w:val="both"/>
      </w:pPr>
      <w:r>
        <w:t xml:space="preserve"> 2.  </w:t>
      </w:r>
      <w:r w:rsidR="00BD5894">
        <w:t>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724DF2" w:rsidRDefault="001B0F09" w:rsidP="001B0F09">
      <w:pPr>
        <w:pStyle w:val="Teksttreci1"/>
        <w:shd w:val="clear" w:color="auto" w:fill="auto"/>
        <w:spacing w:after="0" w:line="267" w:lineRule="exact"/>
        <w:ind w:left="2180" w:right="20" w:firstLine="0"/>
        <w:jc w:val="both"/>
        <w:rPr>
          <w:rFonts w:cs="Arial Unicode MS"/>
        </w:rPr>
      </w:pPr>
      <w:r>
        <w:t xml:space="preserve">3.   </w:t>
      </w:r>
      <w:r w:rsidR="00BD5894">
        <w:t>wykonawców, którzy zalegają z uiszczeniem podatków, opłat lub składek na ubezpieczenia społeczne lub zdrowotne, z wyjątkiem przypadków gdy uzyskali oni przewidziane prawem zwolnienie, odroczenie, rozłożenie na raty zaległych płatności lub wstrzymanie w</w:t>
      </w:r>
    </w:p>
    <w:p w:rsidR="00724DF2" w:rsidRDefault="00724DF2" w:rsidP="00724DF2">
      <w:pPr>
        <w:pStyle w:val="Teksttreci1"/>
        <w:shd w:val="clear" w:color="auto" w:fill="auto"/>
        <w:spacing w:after="0" w:line="267" w:lineRule="exact"/>
        <w:ind w:left="2540" w:right="20" w:firstLine="0"/>
        <w:jc w:val="both"/>
      </w:pPr>
      <w:r>
        <w:t>całości wykonania decyzji właściwego organu;</w:t>
      </w:r>
    </w:p>
    <w:p w:rsidR="00BD5894" w:rsidRDefault="00BD5894">
      <w:pPr>
        <w:pStyle w:val="Teksttreci1"/>
        <w:numPr>
          <w:ilvl w:val="3"/>
          <w:numId w:val="7"/>
        </w:numPr>
        <w:shd w:val="clear" w:color="auto" w:fill="auto"/>
        <w:tabs>
          <w:tab w:val="left" w:pos="721"/>
        </w:tabs>
        <w:spacing w:after="0" w:line="267" w:lineRule="exact"/>
        <w:ind w:right="20"/>
        <w:jc w:val="both"/>
        <w:rPr>
          <w:rFonts w:cs="Arial Unicode MS"/>
        </w:rPr>
        <w:sectPr w:rsidR="00BD5894">
          <w:type w:val="continuous"/>
          <w:pgSz w:w="11905" w:h="16837"/>
          <w:pgMar w:top="1088" w:right="1363" w:bottom="1841" w:left="1383" w:header="0" w:footer="3" w:gutter="0"/>
          <w:cols w:space="708"/>
          <w:noEndnote/>
          <w:docGrid w:linePitch="360"/>
        </w:sectPr>
      </w:pPr>
    </w:p>
    <w:p w:rsidR="00BD5894" w:rsidRDefault="00BD5894">
      <w:pPr>
        <w:framePr w:w="487" w:h="963" w:wrap="auto" w:vAnchor="text" w:hAnchor="margin" w:x="557" w:y="1"/>
        <w:rPr>
          <w:color w:val="auto"/>
          <w:sz w:val="2"/>
          <w:szCs w:val="2"/>
        </w:rPr>
      </w:pPr>
    </w:p>
    <w:p w:rsidR="00BD5894" w:rsidRDefault="00BD5894">
      <w:pPr>
        <w:pStyle w:val="Podpisobrazu81"/>
        <w:framePr w:w="2223" w:h="138" w:wrap="auto" w:vAnchor="text" w:hAnchor="margin" w:x="1320" w:y="787"/>
        <w:shd w:val="clear" w:color="auto" w:fill="auto"/>
        <w:spacing w:line="100" w:lineRule="exact"/>
        <w:rPr>
          <w:rFonts w:cs="Arial Unicode MS"/>
        </w:rPr>
      </w:pPr>
    </w:p>
    <w:p w:rsidR="00BD5894" w:rsidRDefault="00BD5894">
      <w:pPr>
        <w:framePr w:w="568" w:h="647" w:wrap="auto" w:vAnchor="text" w:hAnchor="margin" w:x="4049" w:y="164"/>
        <w:rPr>
          <w:color w:val="auto"/>
          <w:sz w:val="2"/>
          <w:szCs w:val="2"/>
        </w:rPr>
      </w:pPr>
    </w:p>
    <w:p w:rsidR="00BD5894" w:rsidRDefault="00BD5894">
      <w:pPr>
        <w:pStyle w:val="Podpisobrazu41"/>
        <w:framePr w:w="857" w:h="220" w:wrap="auto" w:vAnchor="text" w:hAnchor="margin" w:x="4753" w:y="401"/>
        <w:shd w:val="clear" w:color="auto" w:fill="auto"/>
        <w:rPr>
          <w:rFonts w:cs="Arial Unicode MS"/>
        </w:rPr>
      </w:pPr>
    </w:p>
    <w:p w:rsidR="00BD5894" w:rsidRDefault="00BD5894">
      <w:pPr>
        <w:framePr w:w="1020" w:h="647" w:wrap="auto" w:vAnchor="text" w:hAnchor="margin" w:x="7618" w:y="164"/>
        <w:rPr>
          <w:color w:val="auto"/>
          <w:sz w:val="2"/>
          <w:szCs w:val="2"/>
        </w:rPr>
      </w:pPr>
    </w:p>
    <w:p w:rsidR="00BD5894" w:rsidRDefault="00BD5894" w:rsidP="00D73C75">
      <w:pPr>
        <w:pStyle w:val="Podpisobrazu41"/>
        <w:framePr w:w="1391" w:h="333" w:wrap="auto" w:vAnchor="text" w:hAnchor="margin" w:x="6114" w:y="335"/>
        <w:shd w:val="clear" w:color="auto" w:fill="auto"/>
        <w:spacing w:line="111" w:lineRule="exact"/>
        <w:rPr>
          <w:rFonts w:cs="Arial Unicode MS"/>
        </w:rPr>
      </w:pPr>
    </w:p>
    <w:p w:rsidR="00BD5894" w:rsidRDefault="00BD5894">
      <w:pPr>
        <w:pStyle w:val="Teksttreci100"/>
        <w:framePr w:w="1825" w:h="494" w:wrap="auto" w:vAnchor="text" w:hAnchor="margin" w:x="1225" w:y="283"/>
        <w:shd w:val="clear" w:color="auto" w:fill="auto"/>
        <w:ind w:left="100" w:right="100"/>
        <w:rPr>
          <w:rFonts w:cs="Arial Unicode MS"/>
        </w:rPr>
      </w:pPr>
    </w:p>
    <w:p w:rsidR="00BD5894" w:rsidRDefault="00BD5894">
      <w:pPr>
        <w:rPr>
          <w:color w:val="auto"/>
          <w:sz w:val="2"/>
          <w:szCs w:val="2"/>
        </w:rPr>
        <w:sectPr w:rsidR="00BD5894">
          <w:type w:val="continuous"/>
          <w:pgSz w:w="11905" w:h="16837"/>
          <w:pgMar w:top="1088" w:right="1331" w:bottom="1841" w:left="1383" w:header="0" w:footer="3" w:gutter="0"/>
          <w:cols w:space="708"/>
          <w:noEndnote/>
          <w:docGrid w:linePitch="360"/>
        </w:sectPr>
      </w:pPr>
    </w:p>
    <w:p w:rsidR="00BD5894" w:rsidRDefault="00BD5894" w:rsidP="00D73C75">
      <w:pPr>
        <w:framePr w:w="11900" w:h="1481" w:hRule="exact" w:wrap="notBeside" w:vAnchor="text" w:hAnchor="page" w:x="9" w:y="6826" w:anchorLock="1"/>
        <w:rPr>
          <w:color w:val="auto"/>
        </w:rPr>
      </w:pPr>
    </w:p>
    <w:p w:rsidR="00BD5894" w:rsidRDefault="00D73C75">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BD5894">
      <w:pPr>
        <w:pStyle w:val="Teksttreci90"/>
        <w:shd w:val="clear" w:color="auto" w:fill="auto"/>
        <w:spacing w:before="0" w:line="170" w:lineRule="exact"/>
        <w:rPr>
          <w:rFonts w:cs="Arial Unicode MS"/>
        </w:rPr>
        <w:sectPr w:rsidR="00BD5894">
          <w:type w:val="continuous"/>
          <w:pgSz w:w="11905" w:h="16837"/>
          <w:pgMar w:top="1088" w:right="4913" w:bottom="1841" w:left="5115" w:header="0" w:footer="3" w:gutter="0"/>
          <w:cols w:space="708"/>
          <w:noEndnote/>
          <w:docGrid w:linePitch="360"/>
        </w:sectPr>
      </w:pPr>
    </w:p>
    <w:p w:rsidR="00BD5894" w:rsidRDefault="00BD5894">
      <w:pPr>
        <w:framePr w:w="400" w:h="825" w:wrap="auto" w:hAnchor="margin" w:x="-3363" w:y="2"/>
        <w:rPr>
          <w:color w:val="auto"/>
          <w:sz w:val="2"/>
          <w:szCs w:val="2"/>
        </w:rPr>
      </w:pPr>
    </w:p>
    <w:p w:rsidR="00BD5894" w:rsidRDefault="00BD5894">
      <w:pPr>
        <w:pStyle w:val="Nagwek11"/>
        <w:keepNext/>
        <w:keepLines/>
        <w:shd w:val="clear" w:color="auto" w:fill="auto"/>
        <w:spacing w:line="460" w:lineRule="exact"/>
        <w:rPr>
          <w:rFonts w:cs="Arial Unicode MS"/>
        </w:rPr>
        <w:sectPr w:rsidR="00BD5894">
          <w:pgSz w:w="11905" w:h="16837"/>
          <w:pgMar w:top="1088" w:right="4893" w:bottom="1841" w:left="4747"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1B0F09" w:rsidP="00724DF2">
      <w:pPr>
        <w:pStyle w:val="Teksttreci1"/>
        <w:shd w:val="clear" w:color="auto" w:fill="auto"/>
        <w:tabs>
          <w:tab w:val="left" w:pos="371"/>
        </w:tabs>
        <w:spacing w:after="0" w:line="267" w:lineRule="exact"/>
        <w:ind w:right="20" w:firstLine="0"/>
        <w:jc w:val="both"/>
      </w:pPr>
      <w:r>
        <w:t xml:space="preserve"> </w:t>
      </w:r>
      <w:r w:rsidRPr="00D62D81">
        <w:rPr>
          <w:b/>
          <w:bCs/>
        </w:rPr>
        <w:t>4.</w:t>
      </w:r>
      <w:r>
        <w:t xml:space="preserve">   </w:t>
      </w:r>
      <w:r w:rsidR="00BD5894">
        <w:t>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w:t>
      </w:r>
      <w:r w:rsidR="00091F8A">
        <w:t>zowanej grupie albo związku maj</w:t>
      </w:r>
      <w:r w:rsidR="00BD5894">
        <w:t>ących na celu popełnienie przestępstwa lub przestępstwa skarbowego;</w:t>
      </w:r>
    </w:p>
    <w:p w:rsidR="00091F8A" w:rsidRDefault="00091F8A" w:rsidP="00724DF2">
      <w:pPr>
        <w:pStyle w:val="Teksttreci1"/>
        <w:shd w:val="clear" w:color="auto" w:fill="auto"/>
        <w:tabs>
          <w:tab w:val="left" w:pos="371"/>
        </w:tabs>
        <w:spacing w:after="0" w:line="267" w:lineRule="exact"/>
        <w:ind w:right="20" w:firstLine="0"/>
        <w:jc w:val="both"/>
        <w:rPr>
          <w:rFonts w:cs="Arial Unicode MS"/>
        </w:rPr>
      </w:pPr>
    </w:p>
    <w:p w:rsidR="00BD5894" w:rsidRDefault="001B0F09" w:rsidP="001B0F09">
      <w:pPr>
        <w:pStyle w:val="Teksttreci1"/>
        <w:shd w:val="clear" w:color="auto" w:fill="auto"/>
        <w:tabs>
          <w:tab w:val="left" w:pos="368"/>
        </w:tabs>
        <w:spacing w:after="0" w:line="267" w:lineRule="exact"/>
        <w:ind w:right="20" w:firstLine="0"/>
        <w:jc w:val="both"/>
        <w:rPr>
          <w:rFonts w:cs="Arial Unicode MS"/>
        </w:rPr>
      </w:pPr>
      <w:r w:rsidRPr="00D62D81">
        <w:rPr>
          <w:b/>
          <w:bCs/>
        </w:rPr>
        <w:t>5.</w:t>
      </w:r>
      <w:r>
        <w:t xml:space="preserve">     </w:t>
      </w:r>
      <w:r w:rsidR="00BD5894">
        <w:t>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w:t>
      </w:r>
      <w:r w:rsidR="00091F8A">
        <w:t>bo związku maj</w:t>
      </w:r>
      <w:r w:rsidR="00BD5894">
        <w:t>ących na celu popełnienie przestęps</w:t>
      </w:r>
      <w:r w:rsidR="00091F8A">
        <w:t>twa lub przestępstwa skarbowego;</w:t>
      </w:r>
    </w:p>
    <w:p w:rsidR="00091F8A" w:rsidRDefault="00091F8A" w:rsidP="001B0F09">
      <w:pPr>
        <w:pStyle w:val="Teksttreci1"/>
        <w:shd w:val="clear" w:color="auto" w:fill="auto"/>
        <w:tabs>
          <w:tab w:val="left" w:pos="368"/>
        </w:tabs>
        <w:spacing w:after="0" w:line="267" w:lineRule="exact"/>
        <w:ind w:right="20" w:firstLine="0"/>
        <w:jc w:val="both"/>
        <w:rPr>
          <w:rFonts w:cs="Arial Unicode MS"/>
        </w:rPr>
      </w:pPr>
    </w:p>
    <w:p w:rsidR="00BD5894" w:rsidRDefault="001B0F09" w:rsidP="001B0F09">
      <w:pPr>
        <w:pStyle w:val="Teksttreci1"/>
        <w:shd w:val="clear" w:color="auto" w:fill="auto"/>
        <w:tabs>
          <w:tab w:val="left" w:pos="371"/>
        </w:tabs>
        <w:spacing w:after="0" w:line="267" w:lineRule="exact"/>
        <w:ind w:right="20" w:firstLine="0"/>
        <w:jc w:val="both"/>
      </w:pPr>
      <w:r>
        <w:t xml:space="preserve"> </w:t>
      </w:r>
      <w:r w:rsidRPr="00D62D81">
        <w:rPr>
          <w:b/>
          <w:bCs/>
        </w:rPr>
        <w:t>6.</w:t>
      </w:r>
      <w:r>
        <w:t xml:space="preserve">     </w:t>
      </w:r>
      <w:r w:rsidR="00BD5894">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091F8A" w:rsidRDefault="00091F8A" w:rsidP="001B0F09">
      <w:pPr>
        <w:pStyle w:val="Teksttreci1"/>
        <w:shd w:val="clear" w:color="auto" w:fill="auto"/>
        <w:tabs>
          <w:tab w:val="left" w:pos="371"/>
        </w:tabs>
        <w:spacing w:after="0" w:line="267" w:lineRule="exact"/>
        <w:ind w:right="20" w:firstLine="0"/>
        <w:jc w:val="both"/>
        <w:rPr>
          <w:rFonts w:cs="Arial Unicode MS"/>
        </w:rPr>
      </w:pPr>
    </w:p>
    <w:p w:rsidR="00BD5894" w:rsidRDefault="001B0F09" w:rsidP="001B0F09">
      <w:pPr>
        <w:pStyle w:val="Teksttreci1"/>
        <w:shd w:val="clear" w:color="auto" w:fill="auto"/>
        <w:tabs>
          <w:tab w:val="left" w:pos="371"/>
        </w:tabs>
        <w:spacing w:after="0" w:line="267" w:lineRule="exact"/>
        <w:ind w:right="20" w:firstLine="0"/>
        <w:jc w:val="both"/>
      </w:pPr>
      <w:r w:rsidRPr="00D62D81">
        <w:rPr>
          <w:b/>
          <w:bCs/>
        </w:rPr>
        <w:t>7.</w:t>
      </w:r>
      <w:r>
        <w:t xml:space="preserve">   </w:t>
      </w:r>
      <w:r w:rsidR="00BD5894">
        <w:t xml:space="preserve">spółki komandytowe oraz spółki komandytowo-akcyjne, których </w:t>
      </w:r>
      <w:proofErr w:type="spellStart"/>
      <w:r w:rsidR="00BD5894">
        <w:t>komplementariusza</w:t>
      </w:r>
      <w:proofErr w:type="spellEnd"/>
      <w:r w:rsidR="00BD5894">
        <w:t xml:space="preserve"> prawomocnie skazano za przestępstwo popełnione w związku z postępowaniem o udzielenie zamówienia, przestępstw</w:t>
      </w:r>
      <w:r w:rsidR="00091F8A">
        <w:t>o przeciwko prawom osób wykonuj</w:t>
      </w:r>
      <w:r w:rsidR="00BD5894">
        <w:t>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100F7B" w:rsidRDefault="00100F7B" w:rsidP="001B0F09">
      <w:pPr>
        <w:pStyle w:val="Teksttreci1"/>
        <w:shd w:val="clear" w:color="auto" w:fill="auto"/>
        <w:tabs>
          <w:tab w:val="left" w:pos="371"/>
        </w:tabs>
        <w:spacing w:after="0" w:line="267" w:lineRule="exact"/>
        <w:ind w:right="20" w:firstLine="0"/>
        <w:jc w:val="both"/>
        <w:rPr>
          <w:rFonts w:cs="Arial Unicode MS"/>
        </w:rPr>
      </w:pPr>
    </w:p>
    <w:p w:rsidR="00BD5894" w:rsidRDefault="001B0F09" w:rsidP="001B0F09">
      <w:pPr>
        <w:pStyle w:val="Teksttreci1"/>
        <w:shd w:val="clear" w:color="auto" w:fill="auto"/>
        <w:tabs>
          <w:tab w:val="left" w:pos="361"/>
        </w:tabs>
        <w:spacing w:after="0" w:line="267" w:lineRule="exact"/>
        <w:ind w:right="20" w:firstLine="0"/>
        <w:jc w:val="both"/>
      </w:pPr>
      <w:r w:rsidRPr="00D62D81">
        <w:rPr>
          <w:b/>
          <w:bCs/>
        </w:rPr>
        <w:t>8.</w:t>
      </w:r>
      <w:r>
        <w:t xml:space="preserve">   </w:t>
      </w:r>
      <w:r w:rsidR="00BD5894">
        <w:t>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100F7B" w:rsidRDefault="00100F7B" w:rsidP="001B0F09">
      <w:pPr>
        <w:pStyle w:val="Teksttreci1"/>
        <w:shd w:val="clear" w:color="auto" w:fill="auto"/>
        <w:tabs>
          <w:tab w:val="left" w:pos="361"/>
        </w:tabs>
        <w:spacing w:after="0" w:line="267" w:lineRule="exact"/>
        <w:ind w:right="20" w:firstLine="0"/>
        <w:jc w:val="both"/>
        <w:rPr>
          <w:rFonts w:cs="Arial Unicode MS"/>
        </w:rPr>
      </w:pPr>
    </w:p>
    <w:p w:rsidR="00BD5894" w:rsidRDefault="001B0F09" w:rsidP="00E34CD2">
      <w:pPr>
        <w:pStyle w:val="Teksttreci1"/>
        <w:shd w:val="clear" w:color="auto" w:fill="auto"/>
        <w:tabs>
          <w:tab w:val="left" w:pos="371"/>
        </w:tabs>
        <w:spacing w:after="0" w:line="267" w:lineRule="exact"/>
        <w:ind w:right="20" w:firstLine="0"/>
        <w:jc w:val="left"/>
      </w:pPr>
      <w:r w:rsidRPr="00D62D81">
        <w:rPr>
          <w:b/>
          <w:bCs/>
        </w:rPr>
        <w:t>9</w:t>
      </w:r>
      <w:r>
        <w:t xml:space="preserve">.   </w:t>
      </w:r>
      <w:r w:rsidR="00BD5894">
        <w:t>podmioty zbiorowe, wobec których sąd orzekł zakaz ubiegania się o zamówienia na podstawie przepisów o odpowiedzialności podmiotów zbiorowych</w:t>
      </w:r>
      <w:r w:rsidR="00E34CD2">
        <w:t xml:space="preserve"> za czyny zabronione pod groźbą kary</w:t>
      </w:r>
    </w:p>
    <w:p w:rsidR="00E34CD2" w:rsidRDefault="00E34CD2" w:rsidP="00E34CD2">
      <w:pPr>
        <w:pStyle w:val="Teksttreci1"/>
        <w:shd w:val="clear" w:color="auto" w:fill="auto"/>
        <w:tabs>
          <w:tab w:val="left" w:pos="371"/>
        </w:tabs>
        <w:spacing w:after="0" w:line="267" w:lineRule="exact"/>
        <w:ind w:right="20" w:firstLine="0"/>
        <w:jc w:val="left"/>
      </w:pPr>
    </w:p>
    <w:p w:rsidR="00E34CD2" w:rsidRDefault="00E34CD2" w:rsidP="00E34CD2">
      <w:pPr>
        <w:pStyle w:val="Teksttreci1"/>
        <w:shd w:val="clear" w:color="auto" w:fill="auto"/>
        <w:tabs>
          <w:tab w:val="left" w:pos="371"/>
        </w:tabs>
        <w:spacing w:after="0" w:line="267" w:lineRule="exact"/>
        <w:ind w:right="20" w:firstLine="0"/>
        <w:jc w:val="left"/>
      </w:pPr>
    </w:p>
    <w:p w:rsidR="00E34CD2" w:rsidRDefault="00E34CD2" w:rsidP="00E34CD2">
      <w:pPr>
        <w:pStyle w:val="Teksttreci1"/>
        <w:shd w:val="clear" w:color="auto" w:fill="auto"/>
        <w:tabs>
          <w:tab w:val="left" w:pos="371"/>
        </w:tabs>
        <w:spacing w:after="0" w:line="267" w:lineRule="exact"/>
        <w:ind w:right="20" w:firstLine="0"/>
        <w:jc w:val="left"/>
        <w:rPr>
          <w:b/>
        </w:rPr>
      </w:pPr>
      <w:r w:rsidRPr="00E34CD2">
        <w:rPr>
          <w:b/>
        </w:rPr>
        <w:t xml:space="preserve">3.O udzielenie zamówienia mogą ubiegać się </w:t>
      </w:r>
      <w:r w:rsidR="005D6305" w:rsidRPr="00E34CD2">
        <w:rPr>
          <w:b/>
        </w:rPr>
        <w:t>Wykonawcy którzy</w:t>
      </w:r>
      <w:r w:rsidRPr="00E34CD2">
        <w:rPr>
          <w:b/>
        </w:rPr>
        <w:t xml:space="preserve"> wystawiają pełną fakturę </w:t>
      </w:r>
      <w:r>
        <w:rPr>
          <w:b/>
        </w:rPr>
        <w:t xml:space="preserve">        </w:t>
      </w:r>
    </w:p>
    <w:p w:rsidR="00E34CD2" w:rsidRDefault="00E34CD2" w:rsidP="00E34CD2">
      <w:pPr>
        <w:pStyle w:val="Teksttreci1"/>
        <w:shd w:val="clear" w:color="auto" w:fill="auto"/>
        <w:tabs>
          <w:tab w:val="left" w:pos="371"/>
        </w:tabs>
        <w:spacing w:after="0" w:line="267" w:lineRule="exact"/>
        <w:ind w:right="20" w:firstLine="0"/>
        <w:jc w:val="left"/>
        <w:rPr>
          <w:b/>
        </w:rPr>
      </w:pPr>
      <w:r>
        <w:rPr>
          <w:b/>
        </w:rPr>
        <w:t xml:space="preserve">    VAT  -    (wartość netto+22% VAT)</w:t>
      </w:r>
    </w:p>
    <w:p w:rsidR="00E34CD2" w:rsidRPr="00E34CD2" w:rsidRDefault="00E34CD2" w:rsidP="00E34CD2">
      <w:pPr>
        <w:pStyle w:val="Teksttreci1"/>
        <w:shd w:val="clear" w:color="auto" w:fill="auto"/>
        <w:tabs>
          <w:tab w:val="left" w:pos="371"/>
        </w:tabs>
        <w:spacing w:after="0" w:line="267" w:lineRule="exact"/>
        <w:ind w:right="20" w:firstLine="0"/>
        <w:jc w:val="left"/>
        <w:rPr>
          <w:rFonts w:cs="Arial Unicode MS"/>
          <w:b/>
        </w:rPr>
        <w:sectPr w:rsidR="00E34CD2" w:rsidRPr="00E34CD2">
          <w:type w:val="continuous"/>
          <w:pgSz w:w="11905" w:h="16837"/>
          <w:pgMar w:top="1088" w:right="1365" w:bottom="1841" w:left="1731" w:header="0" w:footer="3" w:gutter="0"/>
          <w:cols w:space="708"/>
          <w:noEndnote/>
          <w:docGrid w:linePitch="360"/>
        </w:sectPr>
      </w:pPr>
      <w:r>
        <w:rPr>
          <w:b/>
        </w:rPr>
        <w:t xml:space="preserve">              </w:t>
      </w: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p>
    <w:p w:rsidR="00BD5894" w:rsidRDefault="00BD5894">
      <w:pPr>
        <w:framePr w:w="400" w:h="825" w:wrap="auto" w:hAnchor="margin" w:x="-3363" w:y="2"/>
        <w:rPr>
          <w:color w:val="auto"/>
          <w:sz w:val="2"/>
          <w:szCs w:val="2"/>
        </w:rPr>
      </w:pPr>
    </w:p>
    <w:p w:rsidR="00BD5894" w:rsidRDefault="00BD5894">
      <w:pPr>
        <w:pStyle w:val="Podpisobrazu20"/>
        <w:framePr w:w="1596" w:h="220" w:wrap="auto" w:hAnchor="margin" w:x="-2733" w:y="303"/>
        <w:shd w:val="clear" w:color="auto" w:fill="auto"/>
        <w:spacing w:line="220" w:lineRule="exact"/>
        <w:rPr>
          <w:rFonts w:cs="Arial Unicode MS"/>
        </w:rPr>
      </w:pPr>
    </w:p>
    <w:p w:rsidR="00BD5894" w:rsidRDefault="00BD5894">
      <w:pPr>
        <w:pStyle w:val="Podpisobrazu31"/>
        <w:framePr w:w="1828" w:h="133" w:wrap="auto" w:hAnchor="margin" w:x="-2733" w:y="516"/>
        <w:shd w:val="clear" w:color="auto" w:fill="auto"/>
        <w:spacing w:line="120" w:lineRule="exact"/>
        <w:rPr>
          <w:rFonts w:cs="Arial Unicode MS"/>
        </w:rPr>
      </w:pPr>
    </w:p>
    <w:p w:rsidR="00E34CD2" w:rsidRDefault="00E34CD2" w:rsidP="00E34CD2">
      <w:pPr>
        <w:pStyle w:val="Nagwek11"/>
        <w:keepNext/>
        <w:keepLines/>
        <w:shd w:val="clear" w:color="auto" w:fill="auto"/>
        <w:spacing w:line="460" w:lineRule="exact"/>
        <w:rPr>
          <w:rFonts w:cs="Arial Unicode MS"/>
        </w:rPr>
        <w:sectPr w:rsidR="00E34CD2" w:rsidSect="00E34CD2">
          <w:type w:val="continuous"/>
          <w:pgSz w:w="11905" w:h="16837"/>
          <w:pgMar w:top="1088" w:right="4893" w:bottom="1841" w:left="4747" w:header="0" w:footer="3" w:gutter="0"/>
          <w:cols w:space="708"/>
          <w:noEndnote/>
          <w:docGrid w:linePitch="360"/>
        </w:sectPr>
      </w:pPr>
    </w:p>
    <w:p w:rsidR="00E34CD2" w:rsidRDefault="00E34CD2" w:rsidP="00E34CD2">
      <w:pPr>
        <w:rPr>
          <w:color w:val="auto"/>
        </w:rPr>
      </w:pPr>
    </w:p>
    <w:p w:rsidR="00E34CD2" w:rsidRDefault="00E34CD2" w:rsidP="00E34CD2">
      <w:pPr>
        <w:rPr>
          <w:color w:val="auto"/>
          <w:sz w:val="2"/>
          <w:szCs w:val="2"/>
        </w:rPr>
        <w:sectPr w:rsidR="00E34CD2">
          <w:type w:val="continuous"/>
          <w:pgSz w:w="11905" w:h="16837"/>
          <w:pgMar w:top="0" w:right="0" w:bottom="0" w:left="0" w:header="0" w:footer="3" w:gutter="0"/>
          <w:cols w:space="708"/>
          <w:noEndnote/>
          <w:docGrid w:linePitch="360"/>
        </w:sectPr>
      </w:pPr>
      <w:r>
        <w:rPr>
          <w:color w:val="auto"/>
          <w:sz w:val="2"/>
          <w:szCs w:val="2"/>
        </w:rPr>
        <w:t xml:space="preserve"> </w:t>
      </w:r>
    </w:p>
    <w:p w:rsidR="00E34CD2" w:rsidRDefault="00E34CD2" w:rsidP="00E34CD2">
      <w:pPr>
        <w:pStyle w:val="Teksttreci61"/>
        <w:shd w:val="clear" w:color="auto" w:fill="auto"/>
        <w:spacing w:before="0" w:after="240" w:line="269" w:lineRule="exact"/>
        <w:ind w:left="720" w:right="20"/>
        <w:rPr>
          <w:rFonts w:cs="Arial Unicode MS"/>
        </w:rPr>
      </w:pPr>
      <w:r w:rsidRPr="00E34CD2">
        <w:rPr>
          <w:b w:val="0"/>
        </w:rPr>
        <w:lastRenderedPageBreak/>
        <w:t xml:space="preserve">XIII. </w:t>
      </w:r>
      <w:r w:rsidRPr="00E34CD2">
        <w:rPr>
          <w:rStyle w:val="Teksttreci65"/>
          <w:b/>
          <w:bCs/>
        </w:rPr>
        <w:t>Wykaz o</w:t>
      </w:r>
      <w:r w:rsidRPr="00E34CD2">
        <w:rPr>
          <w:rStyle w:val="Teksttreci6Bezpogrubienia7"/>
          <w:b/>
          <w:bCs/>
          <w:noProof w:val="0"/>
        </w:rPr>
        <w:t>ś</w:t>
      </w:r>
      <w:r w:rsidRPr="00E34CD2">
        <w:rPr>
          <w:rStyle w:val="Teksttreci65"/>
          <w:b/>
          <w:bCs/>
        </w:rPr>
        <w:t>wiadcze</w:t>
      </w:r>
      <w:r w:rsidRPr="00E34CD2">
        <w:rPr>
          <w:rStyle w:val="Teksttreci6Bezpogrubienia7"/>
          <w:b/>
          <w:bCs/>
          <w:noProof w:val="0"/>
        </w:rPr>
        <w:t>ń</w:t>
      </w:r>
      <w:r w:rsidRPr="00E34CD2">
        <w:rPr>
          <w:rStyle w:val="Teksttreci65"/>
          <w:b/>
          <w:bCs/>
        </w:rPr>
        <w:t xml:space="preserve"> lub dokumentów, jakie maj</w:t>
      </w:r>
      <w:r w:rsidRPr="00E34CD2">
        <w:rPr>
          <w:rStyle w:val="Teksttreci6Bezpogrubienia7"/>
          <w:b/>
          <w:bCs/>
          <w:noProof w:val="0"/>
        </w:rPr>
        <w:t>ą</w:t>
      </w:r>
      <w:r w:rsidRPr="00E34CD2">
        <w:rPr>
          <w:rStyle w:val="Teksttreci65"/>
          <w:b/>
          <w:bCs/>
        </w:rPr>
        <w:t xml:space="preserve"> dostarczy</w:t>
      </w:r>
      <w:r w:rsidRPr="00E34CD2">
        <w:rPr>
          <w:rStyle w:val="Teksttreci6Bezpogrubienia7"/>
          <w:b/>
          <w:bCs/>
          <w:noProof w:val="0"/>
        </w:rPr>
        <w:t>ć</w:t>
      </w:r>
      <w:r w:rsidRPr="00E34CD2">
        <w:rPr>
          <w:rStyle w:val="Teksttreci65"/>
          <w:b/>
          <w:bCs/>
        </w:rPr>
        <w:t xml:space="preserve"> wykonawcy w celu</w:t>
      </w:r>
      <w:r>
        <w:rPr>
          <w:rStyle w:val="Teksttreci65"/>
          <w:b/>
          <w:bCs/>
        </w:rPr>
        <w:t xml:space="preserve"> potwierdzenia spełniania warunków udziału w post</w:t>
      </w:r>
      <w:r>
        <w:rPr>
          <w:rStyle w:val="Teksttreci6Bezpogrubienia7"/>
          <w:b/>
          <w:bCs/>
          <w:noProof w:val="0"/>
        </w:rPr>
        <w:t>ę</w:t>
      </w:r>
      <w:r>
        <w:rPr>
          <w:rStyle w:val="Teksttreci65"/>
          <w:b/>
          <w:bCs/>
        </w:rPr>
        <w:t>powaniu</w:t>
      </w:r>
    </w:p>
    <w:p w:rsidR="00E34CD2" w:rsidRDefault="00E34CD2" w:rsidP="00E34CD2">
      <w:pPr>
        <w:pStyle w:val="Teksttreci61"/>
        <w:shd w:val="clear" w:color="auto" w:fill="auto"/>
        <w:spacing w:before="0" w:after="0" w:line="269" w:lineRule="exact"/>
        <w:ind w:left="720" w:right="20" w:hanging="340"/>
        <w:jc w:val="both"/>
        <w:rPr>
          <w:rFonts w:cs="Arial Unicode MS"/>
        </w:rPr>
      </w:pPr>
      <w:r>
        <w:t>1. W zakresie wykazania spełniania przez Wykonawc</w:t>
      </w:r>
      <w:r>
        <w:rPr>
          <w:rStyle w:val="Teksttreci6Bezpogrubienia6"/>
          <w:b/>
          <w:bCs/>
        </w:rPr>
        <w:t>ę</w:t>
      </w:r>
      <w:r>
        <w:t xml:space="preserve"> warunków, o których mowa w art. 22 ust. 1 ustawy, nale</w:t>
      </w:r>
      <w:r>
        <w:rPr>
          <w:rStyle w:val="Teksttreci6Bezpogrubienia6"/>
          <w:b/>
          <w:bCs/>
        </w:rPr>
        <w:t>ż</w:t>
      </w:r>
      <w:r>
        <w:t>y przedło</w:t>
      </w:r>
      <w:r>
        <w:rPr>
          <w:rStyle w:val="Teksttreci6Bezpogrubienia6"/>
          <w:b/>
          <w:bCs/>
        </w:rPr>
        <w:t>ż</w:t>
      </w:r>
      <w:r>
        <w:t>y</w:t>
      </w:r>
      <w:r>
        <w:rPr>
          <w:rStyle w:val="Teksttreci6Bezpogrubienia6"/>
          <w:b/>
          <w:bCs/>
        </w:rPr>
        <w:t>ć:</w:t>
      </w:r>
    </w:p>
    <w:p w:rsidR="00E34CD2" w:rsidRDefault="00E34CD2" w:rsidP="00E34CD2">
      <w:pPr>
        <w:pStyle w:val="Teksttreci61"/>
        <w:shd w:val="clear" w:color="auto" w:fill="auto"/>
        <w:spacing w:before="0" w:after="238" w:line="267" w:lineRule="exact"/>
        <w:ind w:left="720" w:right="20" w:firstLine="0"/>
        <w:rPr>
          <w:rFonts w:cs="Arial Unicode MS"/>
        </w:rPr>
      </w:pPr>
      <w:r>
        <w:t>- O</w:t>
      </w:r>
      <w:r>
        <w:rPr>
          <w:rStyle w:val="Teksttreci6Bezpogrubienia6"/>
          <w:b/>
          <w:bCs/>
        </w:rPr>
        <w:t>ś</w:t>
      </w:r>
      <w:r>
        <w:t>wiadczenie o spełnianiu warunków udziału w post</w:t>
      </w:r>
      <w:r>
        <w:rPr>
          <w:rStyle w:val="Teksttreci6Bezpogrubienia6"/>
          <w:b/>
          <w:bCs/>
        </w:rPr>
        <w:t>ę</w:t>
      </w:r>
      <w:r>
        <w:t>powaniu</w:t>
      </w:r>
      <w:r>
        <w:rPr>
          <w:rStyle w:val="Teksttreci6Bezpogrubienia5"/>
          <w:b/>
          <w:bCs/>
        </w:rPr>
        <w:t xml:space="preserve"> (w formie oryginału) </w:t>
      </w:r>
      <w:r>
        <w:rPr>
          <w:rStyle w:val="Teksttreci6Bezpogrubienia6"/>
          <w:b/>
          <w:bCs/>
        </w:rPr>
        <w:t>według wzoru stanowiącego załącznik nr 5 do SIWZ;</w:t>
      </w:r>
    </w:p>
    <w:p w:rsidR="00E34CD2" w:rsidRDefault="00E34CD2" w:rsidP="00E34CD2">
      <w:pPr>
        <w:pStyle w:val="Teksttreci61"/>
        <w:shd w:val="clear" w:color="auto" w:fill="auto"/>
        <w:tabs>
          <w:tab w:val="left" w:pos="716"/>
        </w:tabs>
        <w:spacing w:before="0" w:after="0" w:line="269" w:lineRule="exact"/>
        <w:ind w:right="20" w:firstLine="0"/>
        <w:jc w:val="both"/>
        <w:rPr>
          <w:rFonts w:cs="Arial Unicode MS"/>
        </w:rPr>
      </w:pPr>
      <w:r>
        <w:t xml:space="preserve">        2.W zakresie potwierdzenia nie podlegania wykluczeniu na podstawie art. 24 ust. 1 ustawy, nale</w:t>
      </w:r>
      <w:r>
        <w:rPr>
          <w:rStyle w:val="Teksttreci6Bezpogrubienia6"/>
          <w:b/>
          <w:bCs/>
        </w:rPr>
        <w:t>ż</w:t>
      </w:r>
      <w:r>
        <w:t>y przedło</w:t>
      </w:r>
      <w:r>
        <w:rPr>
          <w:rStyle w:val="Teksttreci6Bezpogrubienia6"/>
          <w:b/>
          <w:bCs/>
        </w:rPr>
        <w:t>ż</w:t>
      </w:r>
      <w:r>
        <w:t>y</w:t>
      </w:r>
      <w:r>
        <w:rPr>
          <w:rStyle w:val="Teksttreci6Bezpogrubienia6"/>
          <w:b/>
          <w:bCs/>
        </w:rPr>
        <w:t>ć:</w:t>
      </w:r>
    </w:p>
    <w:p w:rsidR="00E34CD2" w:rsidRDefault="00E34CD2" w:rsidP="00E34CD2">
      <w:pPr>
        <w:pStyle w:val="Teksttreci1"/>
        <w:shd w:val="clear" w:color="auto" w:fill="auto"/>
        <w:tabs>
          <w:tab w:val="left" w:pos="1193"/>
        </w:tabs>
        <w:spacing w:after="0" w:line="267" w:lineRule="exact"/>
        <w:ind w:right="20" w:firstLine="0"/>
        <w:jc w:val="both"/>
      </w:pPr>
      <w:r>
        <w:rPr>
          <w:rStyle w:val="TeksttreciPogrubienie6"/>
        </w:rPr>
        <w:t xml:space="preserve"> 1) O</w:t>
      </w:r>
      <w:r>
        <w:t>ś</w:t>
      </w:r>
      <w:r>
        <w:rPr>
          <w:rStyle w:val="TeksttreciPogrubienie6"/>
        </w:rPr>
        <w:t>wiadczenia o braku podstaw do wykluczenia</w:t>
      </w:r>
      <w:r>
        <w:t xml:space="preserve"> (w</w:t>
      </w:r>
      <w:r>
        <w:rPr>
          <w:rStyle w:val="TeksttreciKursywa"/>
        </w:rPr>
        <w:t xml:space="preserve"> formie oryginału)</w:t>
      </w:r>
      <w:r>
        <w:t xml:space="preserve"> - według wzoru stanowiącego załącznik nr 6 do SIWZ;</w:t>
      </w:r>
    </w:p>
    <w:p w:rsidR="00E34CD2" w:rsidRDefault="00E34CD2" w:rsidP="00E34CD2">
      <w:pPr>
        <w:pStyle w:val="Teksttreci1"/>
        <w:shd w:val="clear" w:color="auto" w:fill="auto"/>
        <w:tabs>
          <w:tab w:val="left" w:pos="1208"/>
        </w:tabs>
        <w:spacing w:after="240" w:line="267" w:lineRule="exact"/>
        <w:ind w:right="20" w:firstLine="0"/>
        <w:jc w:val="both"/>
        <w:rPr>
          <w:rFonts w:cs="Arial Unicode MS"/>
        </w:rPr>
      </w:pPr>
      <w:r>
        <w:rPr>
          <w:rStyle w:val="TeksttreciPogrubienie6"/>
        </w:rPr>
        <w:t>2)  Aktualny odpis z wła</w:t>
      </w:r>
      <w:r>
        <w:t>ś</w:t>
      </w:r>
      <w:r>
        <w:rPr>
          <w:rStyle w:val="TeksttreciPogrubienie6"/>
        </w:rPr>
        <w:t>ciwego rejestru,</w:t>
      </w:r>
      <w:r>
        <w:t xml:space="preserve"> jeżeli odrębne przepisy wymagają wpisu do rejestru, w celu wykazania braku podstaw do wykluczenia w oparciu o art. 24 ust. 1 </w:t>
      </w:r>
      <w:proofErr w:type="spellStart"/>
      <w:r>
        <w:t>pkt</w:t>
      </w:r>
      <w:proofErr w:type="spellEnd"/>
      <w:r>
        <w:t xml:space="preserve"> 2 ustawy, wystawionego nie wcześniej niż 6 miesięcy przed upływem terminu składania ofert, a w stosunku do osób fizycznych oświadczenia w zakresie art. 24 ust. 1 </w:t>
      </w:r>
      <w:r w:rsidR="005D6305">
        <w:t>pkt.</w:t>
      </w:r>
      <w:r>
        <w:t xml:space="preserve"> 2 ustawy (w</w:t>
      </w:r>
      <w:r>
        <w:rPr>
          <w:rStyle w:val="TeksttreciKursywa"/>
        </w:rPr>
        <w:t xml:space="preserve"> formie oryginału lub kopii poświadczonej za zgodność z oryginałem przez wykonawcę).</w:t>
      </w:r>
    </w:p>
    <w:p w:rsidR="00E34CD2" w:rsidRDefault="00E34CD2" w:rsidP="00E34CD2">
      <w:pPr>
        <w:pStyle w:val="Teksttreci61"/>
        <w:shd w:val="clear" w:color="auto" w:fill="auto"/>
        <w:tabs>
          <w:tab w:val="left" w:pos="721"/>
        </w:tabs>
        <w:spacing w:before="0" w:after="0" w:line="267" w:lineRule="exact"/>
        <w:ind w:firstLine="0"/>
        <w:jc w:val="both"/>
      </w:pPr>
      <w:r>
        <w:t xml:space="preserve">       3.Dokumenty podmiotów zagranicznych.</w:t>
      </w:r>
    </w:p>
    <w:p w:rsidR="00E34CD2" w:rsidRDefault="00E34CD2" w:rsidP="00E34CD2">
      <w:pPr>
        <w:pStyle w:val="Teksttreci1"/>
        <w:shd w:val="clear" w:color="auto" w:fill="auto"/>
        <w:tabs>
          <w:tab w:val="left" w:pos="1046"/>
        </w:tabs>
        <w:spacing w:after="0" w:line="267" w:lineRule="exact"/>
        <w:ind w:right="20" w:firstLine="0"/>
        <w:jc w:val="both"/>
      </w:pPr>
      <w:r w:rsidRPr="00D62D81">
        <w:rPr>
          <w:b/>
          <w:bCs/>
        </w:rPr>
        <w:t>1</w:t>
      </w:r>
      <w:r>
        <w:t xml:space="preserve">)Jeżeli Wykonawca ma siedzibę lub miejsce zamieszkania poza terytorium Rzeczypospolitej Polskiej, zamiast dokumentów, o których mowa w ust. 2 </w:t>
      </w:r>
      <w:r w:rsidR="005D6305">
        <w:t>pkt.</w:t>
      </w:r>
      <w:r>
        <w:t xml:space="preserve"> 2) składa dokument wystawiony w kraju, w którym ma siedzibę lub miejsce zamieszkania, potwierdzający odpowiednio, że: nie otwarto jego likwidacji ani nie ogłoszono upadłości, wystawiony nie wcześniej niż 6 miesięcy przed upływem terminu składania ofert.</w:t>
      </w:r>
    </w:p>
    <w:p w:rsidR="00E34CD2" w:rsidRDefault="00E34CD2" w:rsidP="00E34CD2">
      <w:pPr>
        <w:pStyle w:val="Teksttreci1"/>
        <w:shd w:val="clear" w:color="auto" w:fill="auto"/>
        <w:tabs>
          <w:tab w:val="left" w:pos="1071"/>
        </w:tabs>
        <w:spacing w:after="780" w:line="267" w:lineRule="exact"/>
        <w:ind w:right="20" w:firstLine="0"/>
        <w:jc w:val="both"/>
      </w:pPr>
      <w:r w:rsidRPr="00D62D81">
        <w:rPr>
          <w:b/>
          <w:bCs/>
        </w:rPr>
        <w:t>2</w:t>
      </w:r>
      <w:r>
        <w:t xml:space="preserve">)Jeżeli w miejscu zamieszkania osoby lub w kraju, w którym wykonawca ma siedzibę lub miejsce zamieszkania, nie wydaje się dokumentów, o których mowa w ust. 3 </w:t>
      </w:r>
      <w:r w:rsidR="005D6305">
        <w:t>pkt.</w:t>
      </w:r>
      <w:r>
        <w:t xml:space="preserve"> 1,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w:t>
      </w:r>
    </w:p>
    <w:p w:rsidR="00E34CD2" w:rsidRDefault="00E34CD2" w:rsidP="00E34CD2">
      <w:pPr>
        <w:pStyle w:val="Teksttreci61"/>
        <w:shd w:val="clear" w:color="auto" w:fill="auto"/>
        <w:spacing w:before="0" w:after="0" w:line="267" w:lineRule="exact"/>
        <w:ind w:firstLine="0"/>
        <w:jc w:val="both"/>
      </w:pPr>
      <w:r>
        <w:t>4. Uwagi dotycz</w:t>
      </w:r>
      <w:r>
        <w:rPr>
          <w:rStyle w:val="Teksttreci6Bezpogrubienia6"/>
          <w:b/>
          <w:bCs/>
        </w:rPr>
        <w:t>ą</w:t>
      </w:r>
      <w:r>
        <w:t>ce formy składanych dokumentów.</w:t>
      </w:r>
    </w:p>
    <w:p w:rsidR="00E34CD2" w:rsidRDefault="00E34CD2" w:rsidP="00E34CD2">
      <w:pPr>
        <w:pStyle w:val="Teksttreci1"/>
        <w:shd w:val="clear" w:color="auto" w:fill="auto"/>
        <w:spacing w:after="0" w:line="267" w:lineRule="exact"/>
        <w:ind w:right="20" w:firstLine="0"/>
        <w:jc w:val="left"/>
        <w:sectPr w:rsidR="00E34CD2">
          <w:type w:val="continuous"/>
          <w:pgSz w:w="11905" w:h="16837"/>
          <w:pgMar w:top="1088" w:right="1366" w:bottom="1841" w:left="1383" w:header="0" w:footer="3" w:gutter="0"/>
          <w:cols w:space="708"/>
          <w:noEndnote/>
          <w:docGrid w:linePitch="360"/>
        </w:sectPr>
      </w:pPr>
      <w:r w:rsidRPr="00D62D81">
        <w:rPr>
          <w:b/>
          <w:bCs/>
        </w:rPr>
        <w:t>1</w:t>
      </w:r>
      <w:r>
        <w:t>) Warunkiem uznania kopii za dokument jest umieszczenie na każdej stronie kopii oświadczenia</w:t>
      </w:r>
      <w:r>
        <w:rPr>
          <w:rStyle w:val="TeksttreciKursywa"/>
        </w:rPr>
        <w:t xml:space="preserve"> za zgodność z oryginałem</w:t>
      </w:r>
      <w:r>
        <w:t xml:space="preserve"> i złożenie podpisu osoby/osób uprawnionych do reprezentowania wykonawcy w obrocie gospodarczym, zgodnie z aktem rejestracyjnym, wymaganiami ustawowymi oraz przepisami prawa. W przypadku składania elektronicznych dokumentów powinny być one opatrzone przez wykonawcę bezpiecznym podpisem elektronicznym weryfikowanym za pomocą ważnego</w:t>
      </w:r>
      <w:r w:rsidRPr="00E34CD2">
        <w:t xml:space="preserve"> </w:t>
      </w:r>
      <w:r>
        <w:t>kwalifikowanego  certyfikatu;</w:t>
      </w:r>
    </w:p>
    <w:p w:rsidR="00E34CD2" w:rsidRDefault="00E34CD2" w:rsidP="00E34CD2">
      <w:pPr>
        <w:rPr>
          <w:color w:val="auto"/>
          <w:sz w:val="2"/>
          <w:szCs w:val="2"/>
        </w:rPr>
        <w:sectPr w:rsidR="00E34CD2">
          <w:type w:val="continuous"/>
          <w:pgSz w:w="11905" w:h="16837"/>
          <w:pgMar w:top="1088" w:right="1331" w:bottom="1841" w:left="1383" w:header="0" w:footer="3" w:gutter="0"/>
          <w:cols w:space="708"/>
          <w:noEndnote/>
          <w:docGrid w:linePitch="360"/>
        </w:sectPr>
      </w:pPr>
    </w:p>
    <w:p w:rsidR="00E34CD2" w:rsidRDefault="00E34CD2" w:rsidP="00E34CD2">
      <w:pPr>
        <w:rPr>
          <w:color w:val="auto"/>
          <w:sz w:val="2"/>
          <w:szCs w:val="2"/>
        </w:rPr>
        <w:sectPr w:rsidR="00E34CD2">
          <w:type w:val="continuous"/>
          <w:pgSz w:w="11905" w:h="16837"/>
          <w:pgMar w:top="0" w:right="0" w:bottom="0" w:left="0" w:header="0" w:footer="3" w:gutter="0"/>
          <w:cols w:space="708"/>
          <w:noEndnote/>
          <w:docGrid w:linePitch="360"/>
        </w:sectPr>
      </w:pPr>
    </w:p>
    <w:p w:rsidR="00E34CD2" w:rsidRDefault="00E34CD2" w:rsidP="00E34CD2">
      <w:pPr>
        <w:rPr>
          <w:color w:val="auto"/>
          <w:sz w:val="2"/>
          <w:szCs w:val="2"/>
        </w:rPr>
        <w:sectPr w:rsidR="00E34CD2">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E34CD2" w:rsidRDefault="00E34CD2" w:rsidP="00E34CD2">
      <w:pPr>
        <w:pStyle w:val="Teksttreci1"/>
        <w:shd w:val="clear" w:color="auto" w:fill="auto"/>
        <w:tabs>
          <w:tab w:val="left" w:pos="716"/>
        </w:tabs>
        <w:spacing w:after="0" w:line="267" w:lineRule="exact"/>
        <w:ind w:right="20" w:firstLine="0"/>
        <w:jc w:val="both"/>
      </w:pPr>
      <w:r w:rsidRPr="00D62D81">
        <w:rPr>
          <w:b/>
          <w:bCs/>
        </w:rPr>
        <w:lastRenderedPageBreak/>
        <w:t>2</w:t>
      </w:r>
      <w:r>
        <w:t>)Gdy przedstawiona kopia dokumentu będzie nieczytelna lub będzie budziła wątpliwość, co do jej prawdziwości, Zamawiający może zażądać przedstawienia oryginału lub notarialnie poświadczonej kopii dokumentu;</w:t>
      </w:r>
    </w:p>
    <w:p w:rsidR="00E34CD2" w:rsidRDefault="00E34CD2" w:rsidP="00E34CD2">
      <w:pPr>
        <w:pStyle w:val="Teksttreci1"/>
        <w:shd w:val="clear" w:color="auto" w:fill="auto"/>
        <w:tabs>
          <w:tab w:val="left" w:pos="706"/>
        </w:tabs>
        <w:spacing w:after="0" w:line="267" w:lineRule="exact"/>
        <w:ind w:right="20" w:firstLine="0"/>
        <w:jc w:val="both"/>
      </w:pPr>
      <w:r w:rsidRPr="00D62D81">
        <w:rPr>
          <w:b/>
          <w:bCs/>
        </w:rPr>
        <w:t>3</w:t>
      </w:r>
      <w:r>
        <w:t>)Dokumenty sporządzone w języku obcym należy złożyć wraz z tłumaczeniem na język polski;</w:t>
      </w:r>
    </w:p>
    <w:p w:rsidR="00BD5894" w:rsidRDefault="007528AD" w:rsidP="007528AD">
      <w:pPr>
        <w:pStyle w:val="Teksttreci1"/>
        <w:shd w:val="clear" w:color="auto" w:fill="auto"/>
        <w:tabs>
          <w:tab w:val="left" w:pos="716"/>
        </w:tabs>
        <w:spacing w:after="238" w:line="267" w:lineRule="exact"/>
        <w:ind w:right="20" w:firstLine="0"/>
        <w:jc w:val="both"/>
      </w:pPr>
      <w:r w:rsidRPr="00D62D81">
        <w:rPr>
          <w:b/>
          <w:bCs/>
        </w:rPr>
        <w:t>4</w:t>
      </w:r>
      <w:r>
        <w:t>)</w:t>
      </w:r>
      <w:r w:rsidR="00BD5894">
        <w:t xml:space="preserve">W przypadku Wykonawców wspólnie ubiegających się o udzielenie zamówienia publicznego oraz </w:t>
      </w:r>
      <w:r w:rsidR="00091F8A">
        <w:t xml:space="preserve">    </w:t>
      </w:r>
      <w:r w:rsidR="00BD5894">
        <w:t>w przypadku podmiotów, o których mowa w § 1 ust. 2 i 3 Rozporządzenia Prezesa Rady Ministrów z dnia 30 grudnia 2009 r. w sprawie rodzajów dokumentów, jakich może żądać zamawiający od wykonawców, oraz form, w jakich te dokumenty mogą być składane (Dz. U. z 2009 r. nr 226, poz. 1817), kopie dokumentów dotyczących odpowiednio wykonawcy lub tych podmiotów są poświadczone za zgodność z oryginałem przez wykonawcę lub te podmioty.</w:t>
      </w:r>
    </w:p>
    <w:p w:rsidR="00E34CD2" w:rsidRDefault="00E34CD2" w:rsidP="007528AD">
      <w:pPr>
        <w:pStyle w:val="Teksttreci1"/>
        <w:shd w:val="clear" w:color="auto" w:fill="auto"/>
        <w:tabs>
          <w:tab w:val="left" w:pos="716"/>
        </w:tabs>
        <w:spacing w:after="238" w:line="267" w:lineRule="exact"/>
        <w:ind w:right="20" w:firstLine="0"/>
        <w:jc w:val="both"/>
      </w:pPr>
    </w:p>
    <w:p w:rsidR="00091F8A" w:rsidRDefault="00091F8A" w:rsidP="007528AD">
      <w:pPr>
        <w:pStyle w:val="Teksttreci1"/>
        <w:shd w:val="clear" w:color="auto" w:fill="auto"/>
        <w:tabs>
          <w:tab w:val="left" w:pos="716"/>
        </w:tabs>
        <w:spacing w:after="238" w:line="267" w:lineRule="exact"/>
        <w:ind w:right="20" w:firstLine="0"/>
        <w:jc w:val="both"/>
        <w:rPr>
          <w:rFonts w:cs="Arial Unicode MS"/>
        </w:rPr>
      </w:pPr>
    </w:p>
    <w:p w:rsidR="00BD5894" w:rsidRDefault="00BD5894">
      <w:pPr>
        <w:pStyle w:val="Nagwek21"/>
        <w:keepNext/>
        <w:keepLines/>
        <w:shd w:val="clear" w:color="auto" w:fill="auto"/>
        <w:spacing w:before="0" w:after="242" w:line="269" w:lineRule="exact"/>
        <w:ind w:left="740" w:right="20"/>
        <w:jc w:val="both"/>
        <w:rPr>
          <w:rStyle w:val="Nagwek26"/>
          <w:b/>
          <w:bCs/>
        </w:rPr>
      </w:pPr>
      <w:bookmarkStart w:id="9" w:name="bookmark15"/>
      <w:r>
        <w:lastRenderedPageBreak/>
        <w:t xml:space="preserve">XIV. </w:t>
      </w:r>
      <w:r>
        <w:rPr>
          <w:rStyle w:val="Nagwek26"/>
          <w:b/>
          <w:bCs/>
        </w:rPr>
        <w:t>Informacja o sposobie porozumiewania si</w:t>
      </w:r>
      <w:r>
        <w:rPr>
          <w:rStyle w:val="Nagwek2Bezpogrubienia7"/>
          <w:b/>
          <w:bCs/>
          <w:noProof w:val="0"/>
        </w:rPr>
        <w:t>ę</w:t>
      </w:r>
      <w:r>
        <w:rPr>
          <w:rStyle w:val="Nagwek26"/>
          <w:b/>
          <w:bCs/>
        </w:rPr>
        <w:t xml:space="preserve"> Zamawiaj</w:t>
      </w:r>
      <w:r>
        <w:rPr>
          <w:rStyle w:val="Nagwek2Bezpogrubienia7"/>
          <w:b/>
          <w:bCs/>
          <w:noProof w:val="0"/>
        </w:rPr>
        <w:t>ą</w:t>
      </w:r>
      <w:r>
        <w:rPr>
          <w:rStyle w:val="Nagwek26"/>
          <w:b/>
          <w:bCs/>
        </w:rPr>
        <w:t>cego z Wykonawcami oraz przekazywania o</w:t>
      </w:r>
      <w:r>
        <w:rPr>
          <w:rStyle w:val="Nagwek2Bezpogrubienia7"/>
          <w:b/>
          <w:bCs/>
          <w:noProof w:val="0"/>
        </w:rPr>
        <w:t>ś</w:t>
      </w:r>
      <w:r>
        <w:rPr>
          <w:rStyle w:val="Nagwek26"/>
          <w:b/>
          <w:bCs/>
        </w:rPr>
        <w:t>wiadcze</w:t>
      </w:r>
      <w:r>
        <w:rPr>
          <w:rStyle w:val="Nagwek2Bezpogrubienia7"/>
          <w:b/>
          <w:bCs/>
          <w:noProof w:val="0"/>
        </w:rPr>
        <w:t>ń</w:t>
      </w:r>
      <w:r>
        <w:rPr>
          <w:rStyle w:val="Nagwek26"/>
          <w:b/>
          <w:bCs/>
        </w:rPr>
        <w:t xml:space="preserve"> i dokumentów, a tak</w:t>
      </w:r>
      <w:r>
        <w:rPr>
          <w:rStyle w:val="Nagwek2Bezpogrubienia7"/>
          <w:b/>
          <w:bCs/>
          <w:noProof w:val="0"/>
        </w:rPr>
        <w:t>ż</w:t>
      </w:r>
      <w:r>
        <w:rPr>
          <w:rStyle w:val="Nagwek26"/>
          <w:b/>
          <w:bCs/>
        </w:rPr>
        <w:t>e wskazanie osób uprawnionych do porozumiewania si</w:t>
      </w:r>
      <w:r>
        <w:rPr>
          <w:rStyle w:val="Nagwek2Bezpogrubienia7"/>
          <w:b/>
          <w:bCs/>
          <w:noProof w:val="0"/>
        </w:rPr>
        <w:t>ę</w:t>
      </w:r>
      <w:r>
        <w:rPr>
          <w:rStyle w:val="Nagwek26"/>
          <w:b/>
          <w:bCs/>
        </w:rPr>
        <w:t xml:space="preserve"> z wykonawcami</w:t>
      </w:r>
      <w:bookmarkEnd w:id="9"/>
    </w:p>
    <w:p w:rsidR="00091F8A" w:rsidRDefault="00091F8A">
      <w:pPr>
        <w:pStyle w:val="Nagwek21"/>
        <w:keepNext/>
        <w:keepLines/>
        <w:shd w:val="clear" w:color="auto" w:fill="auto"/>
        <w:spacing w:before="0" w:after="242" w:line="269" w:lineRule="exact"/>
        <w:ind w:left="740" w:right="20"/>
        <w:jc w:val="both"/>
        <w:rPr>
          <w:rFonts w:cs="Arial Unicode MS"/>
        </w:rPr>
      </w:pPr>
    </w:p>
    <w:p w:rsidR="00BD5894" w:rsidRDefault="00091F8A" w:rsidP="00091F8A">
      <w:pPr>
        <w:pStyle w:val="Teksttreci1"/>
        <w:shd w:val="clear" w:color="auto" w:fill="auto"/>
        <w:tabs>
          <w:tab w:val="left" w:pos="699"/>
        </w:tabs>
        <w:spacing w:after="0" w:line="267" w:lineRule="exact"/>
        <w:ind w:right="20" w:firstLine="0"/>
        <w:jc w:val="both"/>
      </w:pPr>
      <w:r w:rsidRPr="00D62D81">
        <w:rPr>
          <w:b/>
          <w:bCs/>
        </w:rPr>
        <w:t>1</w:t>
      </w:r>
      <w:r>
        <w:t>)</w:t>
      </w:r>
      <w:r w:rsidR="00BD5894">
        <w:t xml:space="preserve">Oświadczenia, wnioski, zawiadomienia oraz informacje Zamawiający i Wykonawcy przekazują pisemnie, faksem lub drogą elektroniczną. Jeżeli Zamawiający lub Wykonawca przekazują oświadczenia, wnioski, zawiadomienia oraz informacje </w:t>
      </w:r>
      <w:proofErr w:type="spellStart"/>
      <w:r w:rsidR="00BD5894">
        <w:t>faxem</w:t>
      </w:r>
      <w:proofErr w:type="spellEnd"/>
      <w:r w:rsidR="00BD5894">
        <w:t xml:space="preserve"> lub mailem każda ze stron na żądanie drugiej niezwłocznie potwierdza fakt ich otrzymania. W przypadku przesyłania dokumentów czy informacji przez Zamawiającego faksem na nr podany przez Wykonawcę, potwierdzenie wysłania faksem zawierające komunikat „ok" uważa się za doręczone prawidłowo.</w:t>
      </w:r>
    </w:p>
    <w:p w:rsidR="00BD5894" w:rsidRDefault="00091F8A" w:rsidP="00091F8A">
      <w:pPr>
        <w:pStyle w:val="Teksttreci1"/>
        <w:shd w:val="clear" w:color="auto" w:fill="auto"/>
        <w:tabs>
          <w:tab w:val="left" w:pos="716"/>
        </w:tabs>
        <w:spacing w:after="0" w:line="267" w:lineRule="exact"/>
        <w:ind w:right="20" w:firstLine="0"/>
        <w:jc w:val="both"/>
      </w:pPr>
      <w:r w:rsidRPr="00D62D81">
        <w:rPr>
          <w:b/>
          <w:bCs/>
        </w:rPr>
        <w:t>2</w:t>
      </w:r>
      <w:r>
        <w:t>)</w:t>
      </w:r>
      <w:r w:rsidR="00BD5894">
        <w:t>Każdy Wykonawca ma prawo zwrócić się do Zamawiającego o wyjaśnienie treści specyfikacji istotnych warunków zamówienia. Wniosek Wykonawcy o wyjaśnienie treści</w:t>
      </w:r>
    </w:p>
    <w:p w:rsidR="00091F8A" w:rsidRDefault="00091F8A" w:rsidP="00091F8A">
      <w:pPr>
        <w:pStyle w:val="Teksttreci1"/>
        <w:shd w:val="clear" w:color="auto" w:fill="auto"/>
        <w:tabs>
          <w:tab w:val="left" w:pos="716"/>
        </w:tabs>
        <w:spacing w:after="0" w:line="267" w:lineRule="exact"/>
        <w:ind w:right="20" w:firstLine="0"/>
        <w:jc w:val="both"/>
        <w:rPr>
          <w:rFonts w:cs="Arial Unicode MS"/>
        </w:rPr>
      </w:pPr>
    </w:p>
    <w:p w:rsidR="00091F8A" w:rsidRDefault="00091F8A" w:rsidP="00091F8A">
      <w:pPr>
        <w:pStyle w:val="Teksttreci1"/>
        <w:shd w:val="clear" w:color="auto" w:fill="auto"/>
        <w:tabs>
          <w:tab w:val="left" w:pos="716"/>
        </w:tabs>
        <w:spacing w:after="0" w:line="267" w:lineRule="exact"/>
        <w:ind w:right="20" w:firstLine="0"/>
        <w:jc w:val="both"/>
        <w:rPr>
          <w:rFonts w:cs="Arial Unicode MS"/>
        </w:rPr>
      </w:pPr>
    </w:p>
    <w:p w:rsidR="00091F8A" w:rsidRDefault="00091F8A" w:rsidP="00091F8A">
      <w:pPr>
        <w:pStyle w:val="Teksttreci1"/>
        <w:shd w:val="clear" w:color="auto" w:fill="auto"/>
        <w:tabs>
          <w:tab w:val="left" w:pos="716"/>
        </w:tabs>
        <w:spacing w:after="0" w:line="267" w:lineRule="exact"/>
        <w:ind w:right="20" w:firstLine="0"/>
        <w:jc w:val="both"/>
        <w:rPr>
          <w:rFonts w:cs="Arial Unicode MS"/>
        </w:rPr>
      </w:pPr>
    </w:p>
    <w:p w:rsidR="00BD5894" w:rsidRDefault="00BD5894">
      <w:pPr>
        <w:pStyle w:val="Teksttreci1"/>
        <w:shd w:val="clear" w:color="auto" w:fill="auto"/>
        <w:tabs>
          <w:tab w:val="left" w:leader="underscore" w:pos="791"/>
          <w:tab w:val="left" w:leader="underscore" w:pos="9213"/>
        </w:tabs>
        <w:spacing w:after="0" w:line="267" w:lineRule="exact"/>
        <w:ind w:left="740"/>
        <w:jc w:val="both"/>
        <w:rPr>
          <w:rFonts w:cs="Arial Unicode MS"/>
        </w:rPr>
      </w:pPr>
      <w:r>
        <w:rPr>
          <w:rFonts w:cs="Arial Unicode MS"/>
        </w:rPr>
        <w:tab/>
      </w:r>
      <w:r>
        <w:rPr>
          <w:rStyle w:val="Teksttreci71"/>
        </w:rPr>
        <w:t xml:space="preserve">SIWZ </w:t>
      </w:r>
      <w:r w:rsidRPr="00100F7B">
        <w:rPr>
          <w:rStyle w:val="Teksttreci71"/>
          <w:u w:val="none"/>
        </w:rPr>
        <w:t>powinien być skierowany na adres:</w:t>
      </w:r>
    </w:p>
    <w:p w:rsidR="00100F7B" w:rsidRDefault="00100F7B">
      <w:pPr>
        <w:pStyle w:val="Teksttreci1"/>
        <w:shd w:val="clear" w:color="auto" w:fill="auto"/>
        <w:tabs>
          <w:tab w:val="left" w:leader="underscore" w:pos="791"/>
          <w:tab w:val="left" w:leader="underscore" w:pos="9213"/>
        </w:tabs>
        <w:spacing w:after="0" w:line="267" w:lineRule="exact"/>
        <w:ind w:left="740"/>
        <w:jc w:val="both"/>
        <w:rPr>
          <w:rFonts w:cs="Arial Unicode MS"/>
        </w:rPr>
      </w:pPr>
    </w:p>
    <w:p w:rsidR="00BD5894" w:rsidRPr="00657CFC" w:rsidRDefault="002939E3">
      <w:pPr>
        <w:pStyle w:val="Nagwek221"/>
        <w:keepNext/>
        <w:keepLines/>
        <w:shd w:val="clear" w:color="auto" w:fill="auto"/>
        <w:ind w:left="740"/>
        <w:jc w:val="both"/>
        <w:rPr>
          <w:rFonts w:cs="Arial Unicode MS"/>
        </w:rPr>
      </w:pPr>
      <w:bookmarkStart w:id="10" w:name="bookmark17"/>
      <w:r>
        <w:t xml:space="preserve">Młodzieżowy Ośrodek Wychowawczy w Herbach </w:t>
      </w:r>
      <w:r w:rsidR="005D6305">
        <w:t>ul. Lubliniecka</w:t>
      </w:r>
      <w:r>
        <w:t xml:space="preserve"> 10/12</w:t>
      </w:r>
      <w:bookmarkEnd w:id="10"/>
      <w:r>
        <w:t xml:space="preserve">. </w:t>
      </w:r>
      <w:r w:rsidRPr="00657CFC">
        <w:t>42-284 Herby</w:t>
      </w:r>
    </w:p>
    <w:p w:rsidR="00BD5894" w:rsidRPr="00657CFC" w:rsidRDefault="002939E3">
      <w:pPr>
        <w:pStyle w:val="Nagwek221"/>
        <w:keepNext/>
        <w:keepLines/>
        <w:shd w:val="clear" w:color="auto" w:fill="auto"/>
        <w:ind w:left="740"/>
        <w:jc w:val="both"/>
        <w:rPr>
          <w:rFonts w:cs="Arial Unicode MS"/>
        </w:rPr>
      </w:pPr>
      <w:bookmarkStart w:id="11" w:name="bookmark18"/>
      <w:proofErr w:type="spellStart"/>
      <w:r w:rsidRPr="00657CFC">
        <w:t>fax</w:t>
      </w:r>
      <w:proofErr w:type="spellEnd"/>
      <w:r w:rsidRPr="00657CFC">
        <w:t>: (034)357-40-</w:t>
      </w:r>
      <w:bookmarkEnd w:id="11"/>
      <w:r w:rsidR="00C74C67" w:rsidRPr="00657CFC">
        <w:t>14,357-40-35</w:t>
      </w:r>
    </w:p>
    <w:p w:rsidR="00100F7B" w:rsidRPr="00657CFC" w:rsidRDefault="00100F7B">
      <w:pPr>
        <w:pStyle w:val="Nagwek221"/>
        <w:keepNext/>
        <w:keepLines/>
        <w:shd w:val="clear" w:color="auto" w:fill="auto"/>
        <w:ind w:left="740"/>
        <w:jc w:val="both"/>
        <w:rPr>
          <w:rFonts w:cs="Arial Unicode MS"/>
        </w:rPr>
      </w:pPr>
    </w:p>
    <w:bookmarkStart w:id="12" w:name="bookmark19"/>
    <w:p w:rsidR="00BD5894" w:rsidRPr="00657CFC" w:rsidRDefault="00EA6B3F">
      <w:pPr>
        <w:pStyle w:val="Nagwek21"/>
        <w:keepNext/>
        <w:keepLines/>
        <w:shd w:val="clear" w:color="auto" w:fill="auto"/>
        <w:spacing w:before="0" w:after="240" w:line="267" w:lineRule="exact"/>
        <w:ind w:left="740"/>
        <w:jc w:val="both"/>
        <w:rPr>
          <w:rStyle w:val="Nagwek26"/>
          <w:rFonts w:cs="Arial Unicode MS"/>
          <w:lang w:eastAsia="en-US"/>
        </w:rPr>
      </w:pPr>
      <w:r w:rsidRPr="000A16B1">
        <w:rPr>
          <w:rStyle w:val="Nagwek26"/>
          <w:lang w:val="en-US" w:eastAsia="en-US"/>
        </w:rPr>
        <w:fldChar w:fldCharType="begin"/>
      </w:r>
      <w:r w:rsidR="002939E3" w:rsidRPr="00657CFC">
        <w:rPr>
          <w:rStyle w:val="Nagwek26"/>
          <w:lang w:eastAsia="en-US"/>
        </w:rPr>
        <w:instrText xml:space="preserve"> HYPERLINK "mailto:</w:instrText>
      </w:r>
      <w:r w:rsidR="002939E3" w:rsidRPr="00657CFC">
        <w:rPr>
          <w:rStyle w:val="Nagwek26"/>
          <w:b/>
          <w:bCs/>
          <w:lang w:eastAsia="en-US"/>
        </w:rPr>
        <w:instrText>stolarski.zdzislaw@herby.edu.pl</w:instrText>
      </w:r>
      <w:r w:rsidR="002939E3" w:rsidRPr="00657CFC">
        <w:rPr>
          <w:rStyle w:val="Nagwek26"/>
          <w:lang w:eastAsia="en-US"/>
        </w:rPr>
        <w:instrText xml:space="preserve">" </w:instrText>
      </w:r>
      <w:r w:rsidRPr="000A16B1">
        <w:rPr>
          <w:rStyle w:val="Nagwek26"/>
          <w:lang w:val="en-US" w:eastAsia="en-US"/>
        </w:rPr>
        <w:fldChar w:fldCharType="separate"/>
      </w:r>
      <w:r w:rsidR="002939E3" w:rsidRPr="00657CFC">
        <w:rPr>
          <w:rStyle w:val="Hipercze"/>
          <w:lang w:eastAsia="en-US"/>
        </w:rPr>
        <w:t>stolarski.zdzislaw@herby.edu.pl</w:t>
      </w:r>
      <w:bookmarkEnd w:id="12"/>
      <w:r w:rsidRPr="000A16B1">
        <w:rPr>
          <w:rStyle w:val="Nagwek26"/>
          <w:lang w:val="en-US" w:eastAsia="en-US"/>
        </w:rPr>
        <w:fldChar w:fldCharType="end"/>
      </w:r>
    </w:p>
    <w:p w:rsidR="00C74C67" w:rsidRPr="00C74C67" w:rsidRDefault="00C74C67" w:rsidP="00C74C67">
      <w:pPr>
        <w:pStyle w:val="Nagwek21"/>
        <w:keepNext/>
        <w:keepLines/>
        <w:shd w:val="clear" w:color="auto" w:fill="auto"/>
        <w:spacing w:before="0" w:after="240" w:line="267" w:lineRule="exact"/>
        <w:ind w:left="740"/>
        <w:jc w:val="both"/>
        <w:rPr>
          <w:rStyle w:val="Nagwek26"/>
          <w:rFonts w:cs="Arial Unicode MS"/>
          <w:lang w:eastAsia="en-US"/>
        </w:rPr>
      </w:pPr>
      <w:r>
        <w:rPr>
          <w:rStyle w:val="Nagwek26"/>
          <w:lang w:eastAsia="en-US"/>
        </w:rPr>
        <w:t>sekretariat@herby.edu.pl</w:t>
      </w:r>
    </w:p>
    <w:p w:rsidR="00091F8A" w:rsidRPr="00C74C67" w:rsidRDefault="00091F8A">
      <w:pPr>
        <w:pStyle w:val="Nagwek21"/>
        <w:keepNext/>
        <w:keepLines/>
        <w:shd w:val="clear" w:color="auto" w:fill="auto"/>
        <w:spacing w:before="0" w:after="240" w:line="267" w:lineRule="exact"/>
        <w:ind w:left="740"/>
        <w:jc w:val="both"/>
        <w:rPr>
          <w:rFonts w:cs="Arial Unicode MS"/>
        </w:rPr>
      </w:pPr>
    </w:p>
    <w:p w:rsidR="00BD5894" w:rsidRDefault="00BD5894">
      <w:pPr>
        <w:pStyle w:val="Teksttreci1"/>
        <w:shd w:val="clear" w:color="auto" w:fill="auto"/>
        <w:spacing w:after="0" w:line="267" w:lineRule="exact"/>
        <w:ind w:left="740" w:right="20" w:firstLine="0"/>
        <w:jc w:val="both"/>
        <w:sectPr w:rsidR="00BD5894">
          <w:type w:val="continuous"/>
          <w:pgSz w:w="11905" w:h="16837"/>
          <w:pgMar w:top="1088" w:right="1351" w:bottom="1841" w:left="1356" w:header="0" w:footer="3" w:gutter="0"/>
          <w:cols w:space="708"/>
          <w:noEndnote/>
          <w:docGrid w:linePitch="360"/>
        </w:sectPr>
      </w:pPr>
      <w:r>
        <w:t>Zamawiający udzieli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upływie terminu składania wniosku, lub dotyczy udzielonych wyjaśnień zamawiający może udzielić wyjaśnień lub pozostawić wniosek bez rozpoznania. Przedłużenie terminu składania ofert nie wpływa na bieg terminu składania powyższego wniosku.</w:t>
      </w:r>
    </w:p>
    <w:p w:rsidR="00BD5894" w:rsidRDefault="00BD5894">
      <w:pPr>
        <w:framePr w:w="487" w:h="963" w:wrap="auto" w:vAnchor="text" w:hAnchor="margin" w:x="584" w:y="1"/>
        <w:rPr>
          <w:color w:val="auto"/>
          <w:sz w:val="2"/>
          <w:szCs w:val="2"/>
        </w:rPr>
      </w:pPr>
    </w:p>
    <w:p w:rsidR="00BD5894" w:rsidRDefault="00BD5894">
      <w:pPr>
        <w:framePr w:w="568" w:h="647" w:wrap="auto" w:vAnchor="text" w:hAnchor="margin" w:x="4076" w:y="164"/>
        <w:rPr>
          <w:color w:val="auto"/>
          <w:sz w:val="2"/>
          <w:szCs w:val="2"/>
        </w:rPr>
      </w:pPr>
    </w:p>
    <w:p w:rsidR="00BD5894" w:rsidRDefault="00BD5894">
      <w:pPr>
        <w:pStyle w:val="Teksttreci90"/>
        <w:shd w:val="clear" w:color="auto" w:fill="auto"/>
        <w:spacing w:before="0" w:line="170" w:lineRule="exact"/>
        <w:rPr>
          <w:rFonts w:cs="Arial Unicode MS"/>
        </w:rPr>
        <w:sectPr w:rsidR="00BD5894">
          <w:type w:val="continuous"/>
          <w:pgSz w:w="11905" w:h="16837"/>
          <w:pgMar w:top="1088" w:right="4913" w:bottom="1841" w:left="5115" w:header="0" w:footer="3" w:gutter="0"/>
          <w:cols w:space="708"/>
          <w:noEndnote/>
          <w:docGrid w:linePitch="360"/>
        </w:sectPr>
      </w:pPr>
    </w:p>
    <w:p w:rsidR="00BD5894" w:rsidRDefault="00BD5894">
      <w:pPr>
        <w:pStyle w:val="Teksttreci41"/>
        <w:shd w:val="clear" w:color="auto" w:fill="auto"/>
        <w:spacing w:after="203"/>
        <w:ind w:right="180"/>
        <w:jc w:val="right"/>
        <w:rPr>
          <w:rFonts w:cs="Arial Unicode MS"/>
        </w:rPr>
      </w:pPr>
      <w:r>
        <w:rPr>
          <w:rStyle w:val="Teksttreci43"/>
          <w:noProof w:val="0"/>
        </w:rPr>
        <w:lastRenderedPageBreak/>
        <w:t>I</w:t>
      </w:r>
    </w:p>
    <w:p w:rsidR="00BD5894" w:rsidRDefault="00100F7B" w:rsidP="00100F7B">
      <w:pPr>
        <w:pStyle w:val="Teksttreci1"/>
        <w:shd w:val="clear" w:color="auto" w:fill="auto"/>
        <w:tabs>
          <w:tab w:val="left" w:pos="698"/>
        </w:tabs>
        <w:spacing w:after="0" w:line="267" w:lineRule="exact"/>
        <w:ind w:right="180" w:firstLine="0"/>
        <w:jc w:val="both"/>
      </w:pPr>
      <w:r w:rsidRPr="00D62D81">
        <w:rPr>
          <w:b/>
          <w:bCs/>
        </w:rPr>
        <w:t>3</w:t>
      </w:r>
      <w:r>
        <w:t>)</w:t>
      </w:r>
      <w:r w:rsidR="00BD5894">
        <w:t>W uzasadnionych przypadkach Zamawiający może przed upływem terminu składania ofert zmienić treść specyfikacji istotnych warunków zamówienia. Każda wprowadzona przez Zamawiającego zmiana stanie się częścią specyfikacji istotnych warunków zamówienia. Wprowadzona zmiana zostanie przekazana wszystkim Wykonawcom, którym przekazano specyfikację istotnych warunków zamówienia oraz zostanie zamieszczona na stronie internetowej Zamawiającego.</w:t>
      </w:r>
    </w:p>
    <w:p w:rsidR="00BD5894" w:rsidRPr="00100F7B" w:rsidRDefault="00100F7B" w:rsidP="00100F7B">
      <w:pPr>
        <w:pStyle w:val="Teksttreci1"/>
        <w:shd w:val="clear" w:color="auto" w:fill="auto"/>
        <w:tabs>
          <w:tab w:val="left" w:pos="763"/>
        </w:tabs>
        <w:spacing w:after="0" w:line="267" w:lineRule="exact"/>
        <w:ind w:right="180" w:firstLine="0"/>
        <w:jc w:val="both"/>
        <w:rPr>
          <w:rFonts w:cs="Arial Unicode MS"/>
          <w:color w:val="0000FF"/>
        </w:rPr>
      </w:pPr>
      <w:r w:rsidRPr="00D62D81">
        <w:rPr>
          <w:b/>
          <w:bCs/>
        </w:rPr>
        <w:t>4</w:t>
      </w:r>
      <w:r>
        <w:t>)</w:t>
      </w:r>
      <w:r w:rsidR="00BD5894">
        <w:t xml:space="preserve">W związku z wynikającą z ustawy koniecznością zamieszczania treści zapytań do SIWZ a także treści odwołań dotyczących treści ogłoszenia o zamówieniu lub postanowień SIWZ na stronie internetowej Zamawiającego, jak również ze względu na często słabą czytelność pism przysyłanych do Zamawiającego faksem i związanych z tym trudnościami skanowania, treść </w:t>
      </w:r>
      <w:r w:rsidR="00BD5894">
        <w:rPr>
          <w:rStyle w:val="Teksttreci62"/>
        </w:rPr>
        <w:t>zapytań do niniejszej SIWZ a także treść ewentualnego odwołania</w:t>
      </w:r>
      <w:r w:rsidR="00BD5894">
        <w:t xml:space="preserve"> prosimy przesłać również w wersji elektronicznej pocztą e-mail na adres</w:t>
      </w:r>
      <w:r w:rsidR="00BD5894" w:rsidRPr="00100F7B">
        <w:rPr>
          <w:color w:val="0000FF"/>
        </w:rPr>
        <w:t xml:space="preserve">: </w:t>
      </w:r>
      <w:r w:rsidR="00C74C67">
        <w:rPr>
          <w:rStyle w:val="TeksttreciKursywa3"/>
          <w:color w:val="0000FF"/>
        </w:rPr>
        <w:t>sekretariat</w:t>
      </w:r>
      <w:r w:rsidR="008A30B0" w:rsidRPr="00100F7B">
        <w:rPr>
          <w:rStyle w:val="TeksttreciKursywa3"/>
          <w:color w:val="0000FF"/>
        </w:rPr>
        <w:t>@herby.edu.</w:t>
      </w:r>
      <w:r w:rsidR="00BD5894" w:rsidRPr="00100F7B">
        <w:rPr>
          <w:rStyle w:val="TeksttreciKursywa3"/>
          <w:color w:val="0000FF"/>
        </w:rPr>
        <w:t>pl</w:t>
      </w:r>
    </w:p>
    <w:p w:rsidR="00BD5894" w:rsidRDefault="00100F7B" w:rsidP="00100F7B">
      <w:pPr>
        <w:pStyle w:val="Teksttreci1"/>
        <w:shd w:val="clear" w:color="auto" w:fill="auto"/>
        <w:tabs>
          <w:tab w:val="left" w:pos="689"/>
        </w:tabs>
        <w:spacing w:after="0" w:line="267" w:lineRule="exact"/>
        <w:ind w:firstLine="0"/>
        <w:jc w:val="both"/>
      </w:pPr>
      <w:r w:rsidRPr="00D62D81">
        <w:rPr>
          <w:b/>
          <w:bCs/>
        </w:rPr>
        <w:t>5</w:t>
      </w:r>
      <w:r>
        <w:t>)</w:t>
      </w:r>
      <w:r w:rsidR="00BD5894">
        <w:t>Zamawiający nie przewiduje zorganizowania zebrania z Wykonawcami.</w:t>
      </w:r>
    </w:p>
    <w:p w:rsidR="00BD5894" w:rsidRDefault="00100F7B" w:rsidP="00100F7B">
      <w:pPr>
        <w:pStyle w:val="Teksttreci1"/>
        <w:shd w:val="clear" w:color="auto" w:fill="auto"/>
        <w:tabs>
          <w:tab w:val="left" w:pos="696"/>
        </w:tabs>
        <w:spacing w:after="0" w:line="267" w:lineRule="exact"/>
        <w:ind w:firstLine="0"/>
        <w:jc w:val="both"/>
        <w:rPr>
          <w:rFonts w:cs="Arial Unicode MS"/>
        </w:rPr>
      </w:pPr>
      <w:r w:rsidRPr="00D62D81">
        <w:rPr>
          <w:rStyle w:val="Teksttreci62"/>
          <w:b/>
          <w:bCs/>
        </w:rPr>
        <w:t>6</w:t>
      </w:r>
      <w:r>
        <w:rPr>
          <w:rStyle w:val="Teksttreci62"/>
        </w:rPr>
        <w:t>)</w:t>
      </w:r>
      <w:r w:rsidR="00BD5894">
        <w:rPr>
          <w:rStyle w:val="Teksttreci62"/>
        </w:rPr>
        <w:t>Osoba uprawniona do porozumiewania się z Wykonawcami</w:t>
      </w:r>
    </w:p>
    <w:p w:rsidR="00BD5894" w:rsidRDefault="008A30B0">
      <w:pPr>
        <w:pStyle w:val="Teksttreci1"/>
        <w:shd w:val="clear" w:color="auto" w:fill="auto"/>
        <w:spacing w:after="242" w:line="269" w:lineRule="exact"/>
        <w:ind w:right="180" w:firstLine="0"/>
      </w:pPr>
      <w:r>
        <w:t>Zdzisław Stolarski</w:t>
      </w:r>
      <w:r w:rsidR="00BD5894">
        <w:t xml:space="preserve">- email: </w:t>
      </w:r>
      <w:hyperlink r:id="rId11" w:history="1">
        <w:r w:rsidRPr="00F3579A">
          <w:rPr>
            <w:rStyle w:val="Hipercze"/>
            <w:lang w:eastAsia="en-US"/>
          </w:rPr>
          <w:t>stolarski.zdzislaw@herby.edu.pl</w:t>
        </w:r>
      </w:hyperlink>
      <w:r w:rsidR="00BD5894" w:rsidRPr="008E4B9F">
        <w:rPr>
          <w:rStyle w:val="Teksttreci45"/>
          <w:noProof w:val="0"/>
          <w:lang w:eastAsia="en-US"/>
        </w:rPr>
        <w:t xml:space="preserve"> </w:t>
      </w:r>
      <w:r w:rsidR="00BD5894">
        <w:t>(w sprawach procedury postępowania).</w:t>
      </w:r>
    </w:p>
    <w:p w:rsidR="00BD5894" w:rsidRDefault="00100F7B" w:rsidP="00100F7B">
      <w:pPr>
        <w:pStyle w:val="Nagwek21"/>
        <w:keepNext/>
        <w:keepLines/>
        <w:shd w:val="clear" w:color="auto" w:fill="auto"/>
        <w:tabs>
          <w:tab w:val="left" w:pos="692"/>
        </w:tabs>
        <w:spacing w:before="0" w:after="240" w:line="267" w:lineRule="exact"/>
        <w:ind w:right="180" w:firstLine="0"/>
        <w:rPr>
          <w:rFonts w:cs="Arial Unicode MS"/>
        </w:rPr>
      </w:pPr>
      <w:bookmarkStart w:id="13" w:name="bookmark20"/>
      <w:proofErr w:type="spellStart"/>
      <w:r>
        <w:rPr>
          <w:rStyle w:val="Nagwek25"/>
          <w:b/>
          <w:bCs/>
        </w:rPr>
        <w:t>XV.</w:t>
      </w:r>
      <w:r w:rsidR="00BD5894">
        <w:rPr>
          <w:rStyle w:val="Nagwek25"/>
          <w:b/>
          <w:bCs/>
        </w:rPr>
        <w:t>Zamawiaj</w:t>
      </w:r>
      <w:r w:rsidR="00BD5894">
        <w:rPr>
          <w:rStyle w:val="Nagwek2Bezpogrubienia6"/>
          <w:b/>
          <w:bCs/>
        </w:rPr>
        <w:t>ą</w:t>
      </w:r>
      <w:r w:rsidR="00BD5894">
        <w:rPr>
          <w:rStyle w:val="Nagwek25"/>
          <w:b/>
          <w:bCs/>
        </w:rPr>
        <w:t>cy</w:t>
      </w:r>
      <w:proofErr w:type="spellEnd"/>
      <w:r w:rsidR="00BD5894">
        <w:rPr>
          <w:rStyle w:val="Nagwek25"/>
          <w:b/>
          <w:bCs/>
        </w:rPr>
        <w:t xml:space="preserve"> nie</w:t>
      </w:r>
      <w:r w:rsidR="00BD5894">
        <w:rPr>
          <w:rStyle w:val="Nagwek2Bezpogrubienia6"/>
          <w:b/>
          <w:bCs/>
        </w:rPr>
        <w:t xml:space="preserve"> żą</w:t>
      </w:r>
      <w:r w:rsidR="00BD5894">
        <w:rPr>
          <w:rStyle w:val="Nagwek25"/>
          <w:b/>
          <w:bCs/>
        </w:rPr>
        <w:t>da wniesienia wadium oraz zabezpieczenia nale</w:t>
      </w:r>
      <w:r w:rsidR="00BD5894">
        <w:rPr>
          <w:rStyle w:val="Nagwek2Bezpogrubienia6"/>
          <w:b/>
          <w:bCs/>
        </w:rPr>
        <w:t>ż</w:t>
      </w:r>
      <w:r w:rsidR="00BD5894">
        <w:rPr>
          <w:rStyle w:val="Nagwek25"/>
          <w:b/>
          <w:bCs/>
        </w:rPr>
        <w:t>ytego wykonania umowy</w:t>
      </w:r>
      <w:bookmarkEnd w:id="13"/>
    </w:p>
    <w:p w:rsidR="00BD5894" w:rsidRDefault="00100F7B" w:rsidP="00100F7B">
      <w:pPr>
        <w:pStyle w:val="Nagwek21"/>
        <w:keepNext/>
        <w:keepLines/>
        <w:shd w:val="clear" w:color="auto" w:fill="auto"/>
        <w:tabs>
          <w:tab w:val="left" w:pos="694"/>
        </w:tabs>
        <w:spacing w:before="0" w:after="0" w:line="267" w:lineRule="exact"/>
        <w:ind w:firstLine="0"/>
        <w:jc w:val="both"/>
        <w:rPr>
          <w:rFonts w:cs="Arial Unicode MS"/>
        </w:rPr>
      </w:pPr>
      <w:bookmarkStart w:id="14" w:name="bookmark21"/>
      <w:proofErr w:type="spellStart"/>
      <w:r>
        <w:rPr>
          <w:rStyle w:val="Nagwek25"/>
          <w:b/>
          <w:bCs/>
        </w:rPr>
        <w:t>XVI.</w:t>
      </w:r>
      <w:r w:rsidR="00BD5894">
        <w:rPr>
          <w:rStyle w:val="Nagwek25"/>
          <w:b/>
          <w:bCs/>
        </w:rPr>
        <w:t>Termin</w:t>
      </w:r>
      <w:proofErr w:type="spellEnd"/>
      <w:r w:rsidR="00BD5894">
        <w:rPr>
          <w:rStyle w:val="Nagwek25"/>
          <w:b/>
          <w:bCs/>
        </w:rPr>
        <w:t xml:space="preserve"> zwi</w:t>
      </w:r>
      <w:r w:rsidR="00BD5894">
        <w:rPr>
          <w:rStyle w:val="Nagwek2Bezpogrubienia6"/>
          <w:b/>
          <w:bCs/>
        </w:rPr>
        <w:t>ą</w:t>
      </w:r>
      <w:r w:rsidR="00BD5894">
        <w:rPr>
          <w:rStyle w:val="Nagwek25"/>
          <w:b/>
          <w:bCs/>
        </w:rPr>
        <w:t>zania ofert</w:t>
      </w:r>
      <w:r w:rsidR="00BD5894">
        <w:rPr>
          <w:rStyle w:val="Nagwek2Bezpogrubienia6"/>
          <w:b/>
          <w:bCs/>
        </w:rPr>
        <w:t>ą</w:t>
      </w:r>
      <w:bookmarkEnd w:id="14"/>
    </w:p>
    <w:p w:rsidR="00BD5894" w:rsidRDefault="00100F7B" w:rsidP="00B653BE">
      <w:pPr>
        <w:rPr>
          <w:rStyle w:val="Podpisobrazu2"/>
          <w:rFonts w:ascii="Arial Unicode MS" w:hAnsi="Arial Unicode MS" w:cs="Arial Unicode MS"/>
          <w:b w:val="0"/>
          <w:bCs w:val="0"/>
          <w:sz w:val="24"/>
          <w:szCs w:val="24"/>
        </w:rPr>
      </w:pPr>
      <w:r w:rsidRPr="00D62D81">
        <w:rPr>
          <w:rStyle w:val="Podpisobrazu2"/>
          <w:rFonts w:ascii="Arial Unicode MS" w:hAnsi="Arial Unicode MS" w:cs="Arial Unicode MS"/>
          <w:sz w:val="24"/>
          <w:szCs w:val="24"/>
        </w:rPr>
        <w:t>1</w:t>
      </w:r>
      <w:r>
        <w:rPr>
          <w:rStyle w:val="Podpisobrazu2"/>
          <w:rFonts w:ascii="Arial Unicode MS" w:hAnsi="Arial Unicode MS" w:cs="Arial Unicode MS"/>
          <w:b w:val="0"/>
          <w:bCs w:val="0"/>
          <w:sz w:val="24"/>
          <w:szCs w:val="24"/>
        </w:rPr>
        <w:t>.</w:t>
      </w:r>
      <w:r w:rsidR="00BD5894">
        <w:rPr>
          <w:rStyle w:val="Podpisobrazu2"/>
          <w:rFonts w:ascii="Arial Unicode MS" w:hAnsi="Arial Unicode MS" w:cs="Arial Unicode MS"/>
          <w:b w:val="0"/>
          <w:bCs w:val="0"/>
          <w:sz w:val="24"/>
          <w:szCs w:val="24"/>
        </w:rPr>
        <w:t>Sk</w:t>
      </w:r>
      <w:r w:rsidR="00BD5894">
        <w:rPr>
          <w:rStyle w:val="Podpisobrazu2"/>
          <w:rFonts w:ascii="Arial Unicode MS" w:hAnsi="Arial Unicode MS" w:cs="Arial Unicode MS" w:hint="eastAsia"/>
          <w:b w:val="0"/>
          <w:bCs w:val="0"/>
          <w:sz w:val="24"/>
          <w:szCs w:val="24"/>
        </w:rPr>
        <w:t>ł</w:t>
      </w:r>
      <w:r w:rsidR="00BD5894">
        <w:rPr>
          <w:rStyle w:val="Podpisobrazu2"/>
          <w:rFonts w:ascii="Arial Unicode MS" w:hAnsi="Arial Unicode MS" w:cs="Arial Unicode MS"/>
          <w:b w:val="0"/>
          <w:bCs w:val="0"/>
          <w:sz w:val="24"/>
          <w:szCs w:val="24"/>
        </w:rPr>
        <w:t>adaj</w:t>
      </w:r>
      <w:r w:rsidR="00BD5894">
        <w:rPr>
          <w:rStyle w:val="Podpisobrazu2"/>
          <w:rFonts w:ascii="Arial Unicode MS" w:hAnsi="Arial Unicode MS" w:cs="Arial Unicode MS" w:hint="eastAsia"/>
          <w:b w:val="0"/>
          <w:bCs w:val="0"/>
          <w:sz w:val="24"/>
          <w:szCs w:val="24"/>
        </w:rPr>
        <w:t>ą</w:t>
      </w:r>
      <w:r w:rsidR="00BD5894">
        <w:rPr>
          <w:rStyle w:val="Podpisobrazu2"/>
          <w:rFonts w:ascii="Arial Unicode MS" w:hAnsi="Arial Unicode MS" w:cs="Arial Unicode MS"/>
          <w:b w:val="0"/>
          <w:bCs w:val="0"/>
          <w:sz w:val="24"/>
          <w:szCs w:val="24"/>
        </w:rPr>
        <w:t>cy ofert</w:t>
      </w:r>
      <w:r w:rsidR="00BD5894">
        <w:rPr>
          <w:rStyle w:val="Podpisobrazu2"/>
          <w:rFonts w:ascii="Arial Unicode MS" w:hAnsi="Arial Unicode MS" w:cs="Arial Unicode MS" w:hint="eastAsia"/>
          <w:b w:val="0"/>
          <w:bCs w:val="0"/>
          <w:sz w:val="24"/>
          <w:szCs w:val="24"/>
        </w:rPr>
        <w:t>ę</w:t>
      </w:r>
      <w:r w:rsidR="00BD5894">
        <w:rPr>
          <w:rStyle w:val="Podpisobrazu2"/>
          <w:rFonts w:ascii="Arial Unicode MS" w:hAnsi="Arial Unicode MS" w:cs="Arial Unicode MS"/>
          <w:b w:val="0"/>
          <w:bCs w:val="0"/>
          <w:sz w:val="24"/>
          <w:szCs w:val="24"/>
        </w:rPr>
        <w:t xml:space="preserve"> jest ni</w:t>
      </w:r>
      <w:r w:rsidR="00BD5894">
        <w:rPr>
          <w:rStyle w:val="Podpisobrazu2"/>
          <w:rFonts w:ascii="Arial Unicode MS" w:hAnsi="Arial Unicode MS" w:cs="Arial Unicode MS" w:hint="eastAsia"/>
          <w:b w:val="0"/>
          <w:bCs w:val="0"/>
          <w:sz w:val="24"/>
          <w:szCs w:val="24"/>
        </w:rPr>
        <w:t>ą</w:t>
      </w:r>
      <w:r w:rsidR="00BD5894">
        <w:rPr>
          <w:rStyle w:val="Podpisobrazu2"/>
          <w:rFonts w:ascii="Arial Unicode MS" w:hAnsi="Arial Unicode MS" w:cs="Arial Unicode MS"/>
          <w:b w:val="0"/>
          <w:bCs w:val="0"/>
          <w:sz w:val="24"/>
          <w:szCs w:val="24"/>
        </w:rPr>
        <w:t xml:space="preserve"> zwi</w:t>
      </w:r>
      <w:r w:rsidR="00BD5894">
        <w:rPr>
          <w:rStyle w:val="Podpisobrazu2"/>
          <w:rFonts w:ascii="Arial Unicode MS" w:hAnsi="Arial Unicode MS" w:cs="Arial Unicode MS" w:hint="eastAsia"/>
          <w:b w:val="0"/>
          <w:bCs w:val="0"/>
          <w:sz w:val="24"/>
          <w:szCs w:val="24"/>
        </w:rPr>
        <w:t>ą</w:t>
      </w:r>
      <w:r w:rsidR="00BD5894">
        <w:rPr>
          <w:rStyle w:val="Podpisobrazu2"/>
          <w:rFonts w:ascii="Arial Unicode MS" w:hAnsi="Arial Unicode MS" w:cs="Arial Unicode MS"/>
          <w:b w:val="0"/>
          <w:bCs w:val="0"/>
          <w:sz w:val="24"/>
          <w:szCs w:val="24"/>
        </w:rPr>
        <w:t>zany przez okres 30 dni od terminu sk</w:t>
      </w:r>
      <w:r w:rsidR="00BD5894">
        <w:rPr>
          <w:rStyle w:val="Podpisobrazu2"/>
          <w:rFonts w:ascii="Arial Unicode MS" w:hAnsi="Arial Unicode MS" w:cs="Arial Unicode MS" w:hint="eastAsia"/>
          <w:b w:val="0"/>
          <w:bCs w:val="0"/>
          <w:sz w:val="24"/>
          <w:szCs w:val="24"/>
        </w:rPr>
        <w:t>ł</w:t>
      </w:r>
      <w:r w:rsidR="00BD5894">
        <w:rPr>
          <w:rStyle w:val="Podpisobrazu2"/>
          <w:rFonts w:ascii="Arial Unicode MS" w:hAnsi="Arial Unicode MS" w:cs="Arial Unicode MS"/>
          <w:b w:val="0"/>
          <w:bCs w:val="0"/>
          <w:sz w:val="24"/>
          <w:szCs w:val="24"/>
        </w:rPr>
        <w:t>adania ofert.</w:t>
      </w:r>
    </w:p>
    <w:p w:rsidR="00BD5894" w:rsidRDefault="00100F7B" w:rsidP="00B653BE">
      <w:pPr>
        <w:rPr>
          <w:rStyle w:val="Podpisobrazu2"/>
          <w:rFonts w:ascii="Arial Unicode MS" w:hAnsi="Arial Unicode MS" w:cs="Arial Unicode MS"/>
          <w:b w:val="0"/>
          <w:bCs w:val="0"/>
          <w:sz w:val="24"/>
          <w:szCs w:val="24"/>
        </w:rPr>
      </w:pPr>
      <w:r w:rsidRPr="00D62D81">
        <w:rPr>
          <w:rStyle w:val="Podpisobrazu2"/>
          <w:rFonts w:ascii="Arial Unicode MS" w:hAnsi="Arial Unicode MS" w:cs="Arial Unicode MS"/>
          <w:sz w:val="24"/>
          <w:szCs w:val="24"/>
        </w:rPr>
        <w:t>2</w:t>
      </w:r>
      <w:r>
        <w:rPr>
          <w:rStyle w:val="Podpisobrazu2"/>
          <w:rFonts w:ascii="Arial Unicode MS" w:hAnsi="Arial Unicode MS" w:cs="Arial Unicode MS"/>
          <w:b w:val="0"/>
          <w:bCs w:val="0"/>
          <w:sz w:val="24"/>
          <w:szCs w:val="24"/>
        </w:rPr>
        <w:t>.</w:t>
      </w:r>
      <w:r w:rsidR="00BD5894">
        <w:rPr>
          <w:rStyle w:val="Podpisobrazu2"/>
          <w:rFonts w:ascii="Arial Unicode MS" w:hAnsi="Arial Unicode MS" w:cs="Arial Unicode MS"/>
          <w:b w:val="0"/>
          <w:bCs w:val="0"/>
          <w:sz w:val="24"/>
          <w:szCs w:val="24"/>
        </w:rPr>
        <w:t>Wykonawca samodzielnie lub na wniosek Zamawiaj</w:t>
      </w:r>
      <w:r w:rsidR="00BD5894">
        <w:rPr>
          <w:rStyle w:val="Podpisobrazu2"/>
          <w:rFonts w:ascii="Arial Unicode MS" w:hAnsi="Arial Unicode MS" w:cs="Arial Unicode MS" w:hint="eastAsia"/>
          <w:b w:val="0"/>
          <w:bCs w:val="0"/>
          <w:sz w:val="24"/>
          <w:szCs w:val="24"/>
        </w:rPr>
        <w:t>ą</w:t>
      </w:r>
      <w:r w:rsidR="00BD5894">
        <w:rPr>
          <w:rStyle w:val="Podpisobrazu2"/>
          <w:rFonts w:ascii="Arial Unicode MS" w:hAnsi="Arial Unicode MS" w:cs="Arial Unicode MS"/>
          <w:b w:val="0"/>
          <w:bCs w:val="0"/>
          <w:sz w:val="24"/>
          <w:szCs w:val="24"/>
        </w:rPr>
        <w:t>cego mo</w:t>
      </w:r>
      <w:r w:rsidR="00BD5894">
        <w:rPr>
          <w:rStyle w:val="Podpisobrazu2"/>
          <w:rFonts w:ascii="Arial Unicode MS" w:hAnsi="Arial Unicode MS" w:cs="Arial Unicode MS" w:hint="eastAsia"/>
          <w:b w:val="0"/>
          <w:bCs w:val="0"/>
          <w:sz w:val="24"/>
          <w:szCs w:val="24"/>
        </w:rPr>
        <w:t>ż</w:t>
      </w:r>
      <w:r w:rsidR="00BD5894">
        <w:rPr>
          <w:rStyle w:val="Podpisobrazu2"/>
          <w:rFonts w:ascii="Arial Unicode MS" w:hAnsi="Arial Unicode MS" w:cs="Arial Unicode MS"/>
          <w:b w:val="0"/>
          <w:bCs w:val="0"/>
          <w:sz w:val="24"/>
          <w:szCs w:val="24"/>
        </w:rPr>
        <w:t>e przed</w:t>
      </w:r>
      <w:r w:rsidR="00BD5894">
        <w:rPr>
          <w:rStyle w:val="Podpisobrazu2"/>
          <w:rFonts w:ascii="Arial Unicode MS" w:hAnsi="Arial Unicode MS" w:cs="Arial Unicode MS" w:hint="eastAsia"/>
          <w:b w:val="0"/>
          <w:bCs w:val="0"/>
          <w:sz w:val="24"/>
          <w:szCs w:val="24"/>
        </w:rPr>
        <w:t>ł</w:t>
      </w:r>
      <w:r w:rsidR="00BD5894">
        <w:rPr>
          <w:rStyle w:val="Podpisobrazu2"/>
          <w:rFonts w:ascii="Arial Unicode MS" w:hAnsi="Arial Unicode MS" w:cs="Arial Unicode MS"/>
          <w:b w:val="0"/>
          <w:bCs w:val="0"/>
          <w:sz w:val="24"/>
          <w:szCs w:val="24"/>
        </w:rPr>
        <w:t>u</w:t>
      </w:r>
      <w:r w:rsidR="00BD5894">
        <w:rPr>
          <w:rStyle w:val="Podpisobrazu2"/>
          <w:rFonts w:ascii="Arial Unicode MS" w:hAnsi="Arial Unicode MS" w:cs="Arial Unicode MS" w:hint="eastAsia"/>
          <w:b w:val="0"/>
          <w:bCs w:val="0"/>
          <w:sz w:val="24"/>
          <w:szCs w:val="24"/>
        </w:rPr>
        <w:t>ż</w:t>
      </w:r>
      <w:r w:rsidR="00BD5894">
        <w:rPr>
          <w:rStyle w:val="Podpisobrazu2"/>
          <w:rFonts w:ascii="Arial Unicode MS" w:hAnsi="Arial Unicode MS" w:cs="Arial Unicode MS"/>
          <w:b w:val="0"/>
          <w:bCs w:val="0"/>
          <w:sz w:val="24"/>
          <w:szCs w:val="24"/>
        </w:rPr>
        <w:t>y</w:t>
      </w:r>
      <w:r w:rsidR="00BD5894">
        <w:rPr>
          <w:rStyle w:val="Podpisobrazu2"/>
          <w:rFonts w:ascii="Arial Unicode MS" w:hAnsi="Arial Unicode MS" w:cs="Arial Unicode MS" w:hint="eastAsia"/>
          <w:b w:val="0"/>
          <w:bCs w:val="0"/>
          <w:sz w:val="24"/>
          <w:szCs w:val="24"/>
        </w:rPr>
        <w:t>ć</w:t>
      </w:r>
      <w:r w:rsidR="00BD5894">
        <w:rPr>
          <w:rStyle w:val="Podpisobrazu2"/>
          <w:rFonts w:ascii="Arial Unicode MS" w:hAnsi="Arial Unicode MS" w:cs="Arial Unicode MS"/>
          <w:b w:val="0"/>
          <w:bCs w:val="0"/>
          <w:sz w:val="24"/>
          <w:szCs w:val="24"/>
        </w:rPr>
        <w:t xml:space="preserve"> termin zwi</w:t>
      </w:r>
      <w:r w:rsidR="00BD5894">
        <w:rPr>
          <w:rStyle w:val="Podpisobrazu2"/>
          <w:rFonts w:ascii="Arial Unicode MS" w:hAnsi="Arial Unicode MS" w:cs="Arial Unicode MS" w:hint="eastAsia"/>
          <w:b w:val="0"/>
          <w:bCs w:val="0"/>
          <w:sz w:val="24"/>
          <w:szCs w:val="24"/>
        </w:rPr>
        <w:t>ą</w:t>
      </w:r>
      <w:r w:rsidR="00BD5894">
        <w:rPr>
          <w:rStyle w:val="Podpisobrazu2"/>
          <w:rFonts w:ascii="Arial Unicode MS" w:hAnsi="Arial Unicode MS" w:cs="Arial Unicode MS"/>
          <w:b w:val="0"/>
          <w:bCs w:val="0"/>
          <w:sz w:val="24"/>
          <w:szCs w:val="24"/>
        </w:rPr>
        <w:t>zania ofert</w:t>
      </w:r>
      <w:r w:rsidR="00BD5894">
        <w:rPr>
          <w:rStyle w:val="Podpisobrazu2"/>
          <w:rFonts w:ascii="Arial Unicode MS" w:hAnsi="Arial Unicode MS" w:cs="Arial Unicode MS" w:hint="eastAsia"/>
          <w:b w:val="0"/>
          <w:bCs w:val="0"/>
          <w:sz w:val="24"/>
          <w:szCs w:val="24"/>
        </w:rPr>
        <w:t>ą</w:t>
      </w:r>
      <w:r w:rsidR="00BD5894">
        <w:rPr>
          <w:rStyle w:val="Podpisobrazu2"/>
          <w:rFonts w:ascii="Arial Unicode MS" w:hAnsi="Arial Unicode MS" w:cs="Arial Unicode MS"/>
          <w:b w:val="0"/>
          <w:bCs w:val="0"/>
          <w:sz w:val="24"/>
          <w:szCs w:val="24"/>
        </w:rPr>
        <w:t xml:space="preserve">, z tym </w:t>
      </w:r>
      <w:r w:rsidR="00BD5894">
        <w:rPr>
          <w:rStyle w:val="Podpisobrazu2"/>
          <w:rFonts w:ascii="Arial Unicode MS" w:hAnsi="Arial Unicode MS" w:cs="Arial Unicode MS" w:hint="eastAsia"/>
          <w:b w:val="0"/>
          <w:bCs w:val="0"/>
          <w:sz w:val="24"/>
          <w:szCs w:val="24"/>
        </w:rPr>
        <w:t>ż</w:t>
      </w:r>
      <w:r w:rsidR="00BD5894">
        <w:rPr>
          <w:rStyle w:val="Podpisobrazu2"/>
          <w:rFonts w:ascii="Arial Unicode MS" w:hAnsi="Arial Unicode MS" w:cs="Arial Unicode MS"/>
          <w:b w:val="0"/>
          <w:bCs w:val="0"/>
          <w:sz w:val="24"/>
          <w:szCs w:val="24"/>
        </w:rPr>
        <w:t>e zamawiaj</w:t>
      </w:r>
      <w:r w:rsidR="00BD5894">
        <w:rPr>
          <w:rStyle w:val="Podpisobrazu2"/>
          <w:rFonts w:ascii="Arial Unicode MS" w:hAnsi="Arial Unicode MS" w:cs="Arial Unicode MS" w:hint="eastAsia"/>
          <w:b w:val="0"/>
          <w:bCs w:val="0"/>
          <w:sz w:val="24"/>
          <w:szCs w:val="24"/>
        </w:rPr>
        <w:t>ą</w:t>
      </w:r>
      <w:r w:rsidR="00BD5894">
        <w:rPr>
          <w:rStyle w:val="Podpisobrazu2"/>
          <w:rFonts w:ascii="Arial Unicode MS" w:hAnsi="Arial Unicode MS" w:cs="Arial Unicode MS"/>
          <w:b w:val="0"/>
          <w:bCs w:val="0"/>
          <w:sz w:val="24"/>
          <w:szCs w:val="24"/>
        </w:rPr>
        <w:t>cy mo</w:t>
      </w:r>
      <w:r w:rsidR="00BD5894">
        <w:rPr>
          <w:rStyle w:val="Podpisobrazu2"/>
          <w:rFonts w:ascii="Arial Unicode MS" w:hAnsi="Arial Unicode MS" w:cs="Arial Unicode MS" w:hint="eastAsia"/>
          <w:b w:val="0"/>
          <w:bCs w:val="0"/>
          <w:sz w:val="24"/>
          <w:szCs w:val="24"/>
        </w:rPr>
        <w:t>ż</w:t>
      </w:r>
      <w:r w:rsidR="00BD5894">
        <w:rPr>
          <w:rStyle w:val="Podpisobrazu2"/>
          <w:rFonts w:ascii="Arial Unicode MS" w:hAnsi="Arial Unicode MS" w:cs="Arial Unicode MS"/>
          <w:b w:val="0"/>
          <w:bCs w:val="0"/>
          <w:sz w:val="24"/>
          <w:szCs w:val="24"/>
        </w:rPr>
        <w:t>e tylko raz, co najmniej na 3 dni przed up</w:t>
      </w:r>
      <w:r w:rsidR="00BD5894">
        <w:rPr>
          <w:rStyle w:val="Podpisobrazu2"/>
          <w:rFonts w:ascii="Arial Unicode MS" w:hAnsi="Arial Unicode MS" w:cs="Arial Unicode MS" w:hint="eastAsia"/>
          <w:b w:val="0"/>
          <w:bCs w:val="0"/>
          <w:sz w:val="24"/>
          <w:szCs w:val="24"/>
        </w:rPr>
        <w:t>ł</w:t>
      </w:r>
      <w:r w:rsidR="00BD5894">
        <w:rPr>
          <w:rStyle w:val="Podpisobrazu2"/>
          <w:rFonts w:ascii="Arial Unicode MS" w:hAnsi="Arial Unicode MS" w:cs="Arial Unicode MS"/>
          <w:b w:val="0"/>
          <w:bCs w:val="0"/>
          <w:sz w:val="24"/>
          <w:szCs w:val="24"/>
        </w:rPr>
        <w:t>ywem terminu zwi</w:t>
      </w:r>
      <w:r w:rsidR="00BD5894">
        <w:rPr>
          <w:rStyle w:val="Podpisobrazu2"/>
          <w:rFonts w:ascii="Arial Unicode MS" w:hAnsi="Arial Unicode MS" w:cs="Arial Unicode MS" w:hint="eastAsia"/>
          <w:b w:val="0"/>
          <w:bCs w:val="0"/>
          <w:sz w:val="24"/>
          <w:szCs w:val="24"/>
        </w:rPr>
        <w:t>ą</w:t>
      </w:r>
      <w:r w:rsidR="00BD5894">
        <w:rPr>
          <w:rStyle w:val="Podpisobrazu2"/>
          <w:rFonts w:ascii="Arial Unicode MS" w:hAnsi="Arial Unicode MS" w:cs="Arial Unicode MS"/>
          <w:b w:val="0"/>
          <w:bCs w:val="0"/>
          <w:sz w:val="24"/>
          <w:szCs w:val="24"/>
        </w:rPr>
        <w:t>zania ofert</w:t>
      </w:r>
      <w:r w:rsidR="00BD5894">
        <w:rPr>
          <w:rStyle w:val="Podpisobrazu2"/>
          <w:rFonts w:ascii="Arial Unicode MS" w:hAnsi="Arial Unicode MS" w:cs="Arial Unicode MS" w:hint="eastAsia"/>
          <w:b w:val="0"/>
          <w:bCs w:val="0"/>
          <w:sz w:val="24"/>
          <w:szCs w:val="24"/>
        </w:rPr>
        <w:t>ą</w:t>
      </w:r>
      <w:r w:rsidR="00BD5894">
        <w:rPr>
          <w:rStyle w:val="Podpisobrazu2"/>
          <w:rFonts w:ascii="Arial Unicode MS" w:hAnsi="Arial Unicode MS" w:cs="Arial Unicode MS"/>
          <w:b w:val="0"/>
          <w:bCs w:val="0"/>
          <w:sz w:val="24"/>
          <w:szCs w:val="24"/>
        </w:rPr>
        <w:t>, zwr</w:t>
      </w:r>
      <w:r w:rsidR="00BD5894">
        <w:rPr>
          <w:rStyle w:val="Podpisobrazu2"/>
          <w:rFonts w:ascii="Arial Unicode MS" w:hAnsi="Arial Unicode MS" w:cs="Arial Unicode MS" w:hint="eastAsia"/>
          <w:b w:val="0"/>
          <w:bCs w:val="0"/>
          <w:sz w:val="24"/>
          <w:szCs w:val="24"/>
        </w:rPr>
        <w:t>ó</w:t>
      </w:r>
      <w:r w:rsidR="00BD5894">
        <w:rPr>
          <w:rStyle w:val="Podpisobrazu2"/>
          <w:rFonts w:ascii="Arial Unicode MS" w:hAnsi="Arial Unicode MS" w:cs="Arial Unicode MS"/>
          <w:b w:val="0"/>
          <w:bCs w:val="0"/>
          <w:sz w:val="24"/>
          <w:szCs w:val="24"/>
        </w:rPr>
        <w:t>ci</w:t>
      </w:r>
      <w:r w:rsidR="00BD5894">
        <w:rPr>
          <w:rStyle w:val="Podpisobrazu2"/>
          <w:rFonts w:ascii="Arial Unicode MS" w:hAnsi="Arial Unicode MS" w:cs="Arial Unicode MS" w:hint="eastAsia"/>
          <w:b w:val="0"/>
          <w:bCs w:val="0"/>
          <w:sz w:val="24"/>
          <w:szCs w:val="24"/>
        </w:rPr>
        <w:t>ć</w:t>
      </w:r>
      <w:r w:rsidR="00BD5894">
        <w:rPr>
          <w:rStyle w:val="Podpisobrazu2"/>
          <w:rFonts w:ascii="Arial Unicode MS" w:hAnsi="Arial Unicode MS" w:cs="Arial Unicode MS"/>
          <w:b w:val="0"/>
          <w:bCs w:val="0"/>
          <w:sz w:val="24"/>
          <w:szCs w:val="24"/>
        </w:rPr>
        <w:t xml:space="preserve"> si</w:t>
      </w:r>
      <w:r w:rsidR="00BD5894">
        <w:rPr>
          <w:rStyle w:val="Podpisobrazu2"/>
          <w:rFonts w:ascii="Arial Unicode MS" w:hAnsi="Arial Unicode MS" w:cs="Arial Unicode MS" w:hint="eastAsia"/>
          <w:b w:val="0"/>
          <w:bCs w:val="0"/>
          <w:sz w:val="24"/>
          <w:szCs w:val="24"/>
        </w:rPr>
        <w:t>ę</w:t>
      </w:r>
      <w:r w:rsidR="00BD5894">
        <w:rPr>
          <w:rStyle w:val="Podpisobrazu2"/>
          <w:rFonts w:ascii="Arial Unicode MS" w:hAnsi="Arial Unicode MS" w:cs="Arial Unicode MS"/>
          <w:b w:val="0"/>
          <w:bCs w:val="0"/>
          <w:sz w:val="24"/>
          <w:szCs w:val="24"/>
        </w:rPr>
        <w:t xml:space="preserve"> do wykonawcy o wyra</w:t>
      </w:r>
      <w:r w:rsidR="00BD5894">
        <w:rPr>
          <w:rStyle w:val="Podpisobrazu2"/>
          <w:rFonts w:ascii="Arial Unicode MS" w:hAnsi="Arial Unicode MS" w:cs="Arial Unicode MS" w:hint="eastAsia"/>
          <w:b w:val="0"/>
          <w:bCs w:val="0"/>
          <w:sz w:val="24"/>
          <w:szCs w:val="24"/>
        </w:rPr>
        <w:t>ż</w:t>
      </w:r>
      <w:r w:rsidR="00BD5894">
        <w:rPr>
          <w:rStyle w:val="Podpisobrazu2"/>
          <w:rFonts w:ascii="Arial Unicode MS" w:hAnsi="Arial Unicode MS" w:cs="Arial Unicode MS"/>
          <w:b w:val="0"/>
          <w:bCs w:val="0"/>
          <w:sz w:val="24"/>
          <w:szCs w:val="24"/>
        </w:rPr>
        <w:t>enie zgody na przed</w:t>
      </w:r>
      <w:r w:rsidR="00BD5894">
        <w:rPr>
          <w:rStyle w:val="Podpisobrazu2"/>
          <w:rFonts w:ascii="Arial Unicode MS" w:hAnsi="Arial Unicode MS" w:cs="Arial Unicode MS" w:hint="eastAsia"/>
          <w:b w:val="0"/>
          <w:bCs w:val="0"/>
          <w:sz w:val="24"/>
          <w:szCs w:val="24"/>
        </w:rPr>
        <w:t>ł</w:t>
      </w:r>
      <w:r w:rsidR="00BD5894">
        <w:rPr>
          <w:rStyle w:val="Podpisobrazu2"/>
          <w:rFonts w:ascii="Arial Unicode MS" w:hAnsi="Arial Unicode MS" w:cs="Arial Unicode MS"/>
          <w:b w:val="0"/>
          <w:bCs w:val="0"/>
          <w:sz w:val="24"/>
          <w:szCs w:val="24"/>
        </w:rPr>
        <w:t>u</w:t>
      </w:r>
      <w:r w:rsidR="00BD5894">
        <w:rPr>
          <w:rStyle w:val="Podpisobrazu2"/>
          <w:rFonts w:ascii="Arial Unicode MS" w:hAnsi="Arial Unicode MS" w:cs="Arial Unicode MS" w:hint="eastAsia"/>
          <w:b w:val="0"/>
          <w:bCs w:val="0"/>
          <w:sz w:val="24"/>
          <w:szCs w:val="24"/>
        </w:rPr>
        <w:t>ż</w:t>
      </w:r>
      <w:r w:rsidR="00BD5894">
        <w:rPr>
          <w:rStyle w:val="Podpisobrazu2"/>
          <w:rFonts w:ascii="Arial Unicode MS" w:hAnsi="Arial Unicode MS" w:cs="Arial Unicode MS"/>
          <w:b w:val="0"/>
          <w:bCs w:val="0"/>
          <w:sz w:val="24"/>
          <w:szCs w:val="24"/>
        </w:rPr>
        <w:t>enie tego terminu o oznaczony okres, nie d</w:t>
      </w:r>
      <w:r w:rsidR="00BD5894">
        <w:rPr>
          <w:rStyle w:val="Podpisobrazu2"/>
          <w:rFonts w:ascii="Arial Unicode MS" w:hAnsi="Arial Unicode MS" w:cs="Arial Unicode MS" w:hint="eastAsia"/>
          <w:b w:val="0"/>
          <w:bCs w:val="0"/>
          <w:sz w:val="24"/>
          <w:szCs w:val="24"/>
        </w:rPr>
        <w:t>ł</w:t>
      </w:r>
      <w:r w:rsidR="00BD5894">
        <w:rPr>
          <w:rStyle w:val="Podpisobrazu2"/>
          <w:rFonts w:ascii="Arial Unicode MS" w:hAnsi="Arial Unicode MS" w:cs="Arial Unicode MS"/>
          <w:b w:val="0"/>
          <w:bCs w:val="0"/>
          <w:sz w:val="24"/>
          <w:szCs w:val="24"/>
        </w:rPr>
        <w:t>u</w:t>
      </w:r>
      <w:r w:rsidR="00BD5894">
        <w:rPr>
          <w:rStyle w:val="Podpisobrazu2"/>
          <w:rFonts w:ascii="Arial Unicode MS" w:hAnsi="Arial Unicode MS" w:cs="Arial Unicode MS" w:hint="eastAsia"/>
          <w:b w:val="0"/>
          <w:bCs w:val="0"/>
          <w:sz w:val="24"/>
          <w:szCs w:val="24"/>
        </w:rPr>
        <w:t>ż</w:t>
      </w:r>
      <w:r w:rsidR="00BD5894">
        <w:rPr>
          <w:rStyle w:val="Podpisobrazu2"/>
          <w:rFonts w:ascii="Arial Unicode MS" w:hAnsi="Arial Unicode MS" w:cs="Arial Unicode MS"/>
          <w:b w:val="0"/>
          <w:bCs w:val="0"/>
          <w:sz w:val="24"/>
          <w:szCs w:val="24"/>
        </w:rPr>
        <w:t>szy jednak ni</w:t>
      </w:r>
      <w:r w:rsidR="00BD5894">
        <w:rPr>
          <w:rStyle w:val="Podpisobrazu2"/>
          <w:rFonts w:ascii="Arial Unicode MS" w:hAnsi="Arial Unicode MS" w:cs="Arial Unicode MS" w:hint="eastAsia"/>
          <w:b w:val="0"/>
          <w:bCs w:val="0"/>
          <w:sz w:val="24"/>
          <w:szCs w:val="24"/>
        </w:rPr>
        <w:t>ż</w:t>
      </w:r>
      <w:r w:rsidR="00BD5894">
        <w:rPr>
          <w:rStyle w:val="Podpisobrazu2"/>
          <w:rFonts w:ascii="Arial Unicode MS" w:hAnsi="Arial Unicode MS" w:cs="Arial Unicode MS"/>
          <w:b w:val="0"/>
          <w:bCs w:val="0"/>
          <w:sz w:val="24"/>
          <w:szCs w:val="24"/>
        </w:rPr>
        <w:t xml:space="preserve"> 60 dni.</w:t>
      </w:r>
    </w:p>
    <w:p w:rsidR="00100F7B" w:rsidRDefault="00100F7B" w:rsidP="00B653BE">
      <w:pPr>
        <w:rPr>
          <w:rStyle w:val="Podpisobrazu2"/>
          <w:rFonts w:ascii="Arial Unicode MS" w:hAnsi="Arial Unicode MS" w:cs="Arial Unicode MS"/>
          <w:b w:val="0"/>
          <w:bCs w:val="0"/>
          <w:sz w:val="24"/>
          <w:szCs w:val="24"/>
        </w:rPr>
      </w:pPr>
    </w:p>
    <w:p w:rsidR="00BD5894" w:rsidRDefault="00100F7B" w:rsidP="008A30B0">
      <w:pPr>
        <w:pStyle w:val="Nagwek21"/>
        <w:keepNext/>
        <w:keepLines/>
        <w:shd w:val="clear" w:color="auto" w:fill="auto"/>
        <w:spacing w:before="0" w:after="209" w:line="230" w:lineRule="exact"/>
        <w:ind w:right="180" w:firstLine="0"/>
        <w:rPr>
          <w:rStyle w:val="Nagwek25"/>
          <w:b/>
          <w:bCs/>
        </w:rPr>
      </w:pPr>
      <w:bookmarkStart w:id="15" w:name="bookmark22"/>
      <w:proofErr w:type="spellStart"/>
      <w:r>
        <w:rPr>
          <w:rStyle w:val="Nagwek25"/>
          <w:b/>
          <w:bCs/>
        </w:rPr>
        <w:t>XVII.</w:t>
      </w:r>
      <w:r w:rsidR="00BD5894">
        <w:rPr>
          <w:rStyle w:val="Nagwek25"/>
          <w:b/>
          <w:bCs/>
        </w:rPr>
        <w:t>Opis</w:t>
      </w:r>
      <w:proofErr w:type="spellEnd"/>
      <w:r w:rsidR="00BD5894">
        <w:rPr>
          <w:rStyle w:val="Nagwek25"/>
          <w:b/>
          <w:bCs/>
        </w:rPr>
        <w:t xml:space="preserve"> sposobu przygotowania ofert</w:t>
      </w:r>
      <w:bookmarkEnd w:id="15"/>
    </w:p>
    <w:p w:rsidR="00083A6E" w:rsidRPr="00083A6E" w:rsidRDefault="00083A6E" w:rsidP="008A30B0">
      <w:pPr>
        <w:pStyle w:val="Nagwek21"/>
        <w:keepNext/>
        <w:keepLines/>
        <w:shd w:val="clear" w:color="auto" w:fill="auto"/>
        <w:spacing w:before="0" w:after="209" w:line="230" w:lineRule="exact"/>
        <w:ind w:right="180" w:firstLine="0"/>
        <w:rPr>
          <w:rFonts w:cs="Arial Unicode MS"/>
        </w:rPr>
      </w:pPr>
      <w:r w:rsidRPr="00083A6E">
        <w:rPr>
          <w:rStyle w:val="Nagwek25"/>
          <w:b/>
          <w:bCs/>
          <w:u w:val="none"/>
        </w:rPr>
        <w:t>A.</w:t>
      </w:r>
    </w:p>
    <w:p w:rsidR="00083A6E" w:rsidRDefault="00100F7B">
      <w:pPr>
        <w:pStyle w:val="Teksttreci1"/>
        <w:shd w:val="clear" w:color="auto" w:fill="auto"/>
        <w:spacing w:after="0" w:line="267" w:lineRule="exact"/>
        <w:ind w:right="180" w:firstLine="0"/>
        <w:jc w:val="both"/>
        <w:rPr>
          <w:rStyle w:val="TeksttreciKursywa2"/>
          <w:rFonts w:cs="Arial Unicode MS"/>
        </w:rPr>
      </w:pPr>
      <w:r w:rsidRPr="00D62D81">
        <w:rPr>
          <w:b/>
          <w:bCs/>
        </w:rPr>
        <w:t>1</w:t>
      </w:r>
      <w:r>
        <w:t>.</w:t>
      </w:r>
      <w:r w:rsidR="00BD5894">
        <w:t>Wykonawca składa ofertę z wykorzystaniem wzoru stanowiącego załą</w:t>
      </w:r>
      <w:r w:rsidR="00C74C67">
        <w:t>cznik nr 2</w:t>
      </w:r>
      <w:r w:rsidR="00BD5894">
        <w:t xml:space="preserve"> do SIWZ</w:t>
      </w:r>
      <w:r w:rsidR="00BD5894">
        <w:rPr>
          <w:rStyle w:val="TeksttreciKursywa2"/>
        </w:rPr>
        <w:t xml:space="preserve"> (formularz ofertowy)</w:t>
      </w:r>
      <w:r w:rsidR="00BD5894">
        <w:t xml:space="preserve"> oraz załącznik nr 4</w:t>
      </w:r>
      <w:r w:rsidR="00BD5894">
        <w:rPr>
          <w:rStyle w:val="TeksttreciKursywa2"/>
        </w:rPr>
        <w:t xml:space="preserve"> (harmonogram</w:t>
      </w:r>
      <w:r w:rsidR="000A16B1">
        <w:rPr>
          <w:rStyle w:val="TeksttreciKursywa2"/>
        </w:rPr>
        <w:t xml:space="preserve"> </w:t>
      </w:r>
      <w:r w:rsidR="00BD5894">
        <w:rPr>
          <w:rStyle w:val="TeksttreciKursywa2"/>
        </w:rPr>
        <w:t>płatności).</w:t>
      </w:r>
    </w:p>
    <w:p w:rsidR="00BD5894" w:rsidRDefault="00083A6E">
      <w:pPr>
        <w:pStyle w:val="Teksttreci1"/>
        <w:shd w:val="clear" w:color="auto" w:fill="auto"/>
        <w:spacing w:after="0" w:line="267" w:lineRule="exact"/>
        <w:ind w:right="180" w:firstLine="0"/>
        <w:jc w:val="both"/>
        <w:rPr>
          <w:rFonts w:cs="Arial Unicode MS"/>
        </w:rPr>
      </w:pPr>
      <w:r w:rsidRPr="00D62D81">
        <w:rPr>
          <w:rStyle w:val="TeksttreciKursywa2"/>
          <w:b/>
          <w:bCs/>
          <w:i w:val="0"/>
          <w:iCs w:val="0"/>
        </w:rPr>
        <w:t>2</w:t>
      </w:r>
      <w:r>
        <w:rPr>
          <w:rStyle w:val="TeksttreciKursywa2"/>
        </w:rPr>
        <w:t>.</w:t>
      </w:r>
      <w:r w:rsidR="00BD5894">
        <w:rPr>
          <w:rStyle w:val="TeksttreciKursywa2"/>
        </w:rPr>
        <w:t xml:space="preserve"> </w:t>
      </w:r>
      <w:r w:rsidR="00BD5894">
        <w:t>Wykonawca składa wraz z ofertą</w:t>
      </w:r>
      <w:r w:rsidR="00BD5894">
        <w:rPr>
          <w:rStyle w:val="TeksttreciPogrubienie5"/>
        </w:rPr>
        <w:t xml:space="preserve"> o</w:t>
      </w:r>
      <w:r w:rsidR="00BD5894">
        <w:t>ś</w:t>
      </w:r>
      <w:r w:rsidR="00BD5894">
        <w:rPr>
          <w:rStyle w:val="TeksttreciPogrubienie5"/>
        </w:rPr>
        <w:t>wiadczenia i dokumenty,</w:t>
      </w:r>
      <w:r w:rsidR="00BD5894">
        <w:t xml:space="preserve"> o których mowa</w:t>
      </w:r>
      <w:r w:rsidR="00BD5894">
        <w:rPr>
          <w:rStyle w:val="TeksttreciPogrubienie5"/>
        </w:rPr>
        <w:t xml:space="preserve"> w rozdz. XIII SIWZ.</w:t>
      </w:r>
    </w:p>
    <w:p w:rsidR="00BD5894" w:rsidRDefault="00083A6E">
      <w:pPr>
        <w:pStyle w:val="Teksttreci1"/>
        <w:shd w:val="clear" w:color="auto" w:fill="auto"/>
        <w:spacing w:after="270" w:line="267" w:lineRule="exact"/>
        <w:ind w:right="180" w:firstLine="0"/>
        <w:jc w:val="both"/>
        <w:rPr>
          <w:rStyle w:val="TeksttreciKursywa2"/>
        </w:rPr>
      </w:pPr>
      <w:r w:rsidRPr="00D62D81">
        <w:rPr>
          <w:b/>
          <w:bCs/>
        </w:rPr>
        <w:t>3</w:t>
      </w:r>
      <w:r>
        <w:t>.</w:t>
      </w:r>
      <w:r w:rsidR="00BD5894">
        <w:t>W przypadku ustanowienia pełnomocnika Wykonawca składa</w:t>
      </w:r>
      <w:r w:rsidR="00BD5894">
        <w:rPr>
          <w:rStyle w:val="TeksttreciPogrubienie5"/>
        </w:rPr>
        <w:t xml:space="preserve"> pełnomocnictwo</w:t>
      </w:r>
      <w:r w:rsidR="00BD5894">
        <w:t xml:space="preserve"> do reprezentowania Wykonawcy (jeżeli oferta i załączniki nie będą podpisane przez osobę/y wskazaną/e w rejestrze sądowym lub innym dokumencie właściwym dla formy organizacyjnej wykonawcy). Z pełnomocnictwa musi jednoznacznie wynikać do jakich czynności prawnych dana osoba/y została/y umocowana/e</w:t>
      </w:r>
      <w:r w:rsidR="00BD5894">
        <w:rPr>
          <w:rStyle w:val="TeksttreciKursywa2"/>
        </w:rPr>
        <w:t xml:space="preserve"> (w formie oryginału lub kopii poświadczonej przez notariusza za zgodność z oryginałem).</w:t>
      </w:r>
    </w:p>
    <w:p w:rsidR="00BD5894" w:rsidRDefault="00BD5894">
      <w:pPr>
        <w:pStyle w:val="Nagwek21"/>
        <w:keepNext/>
        <w:keepLines/>
        <w:shd w:val="clear" w:color="auto" w:fill="auto"/>
        <w:spacing w:before="0" w:after="1420" w:line="230" w:lineRule="exact"/>
        <w:ind w:left="720" w:hanging="360"/>
        <w:jc w:val="both"/>
      </w:pPr>
      <w:bookmarkStart w:id="16" w:name="bookmark23"/>
      <w:r>
        <w:t xml:space="preserve">B. </w:t>
      </w:r>
      <w:r>
        <w:rPr>
          <w:rStyle w:val="Nagwek25"/>
          <w:b/>
          <w:bCs/>
        </w:rPr>
        <w:t>Dokumenty wymagane w przypadku składania oferty wspólnej</w:t>
      </w:r>
      <w:r>
        <w:t>:</w:t>
      </w:r>
      <w:bookmarkEnd w:id="16"/>
    </w:p>
    <w:p w:rsidR="00BD5894" w:rsidRDefault="00BD5894">
      <w:pPr>
        <w:pStyle w:val="Teksttreci21"/>
        <w:framePr w:h="1400" w:vSpace="4" w:wrap="auto" w:hAnchor="margin" w:x="-15" w:y="-347"/>
        <w:shd w:val="clear" w:color="auto" w:fill="auto"/>
        <w:spacing w:line="1400" w:lineRule="exact"/>
        <w:rPr>
          <w:rFonts w:cs="Arial Unicode MS"/>
        </w:rPr>
      </w:pPr>
    </w:p>
    <w:p w:rsidR="00BD5894" w:rsidRDefault="00C77CB0">
      <w:pPr>
        <w:pStyle w:val="Teksttreci90"/>
        <w:shd w:val="clear" w:color="auto" w:fill="auto"/>
        <w:spacing w:before="0"/>
        <w:ind w:left="120"/>
        <w:jc w:val="center"/>
        <w:rPr>
          <w:rFonts w:cs="Arial Unicode MS"/>
        </w:rPr>
      </w:pPr>
      <w:r>
        <w:t xml:space="preserve"> SIWZ na leasing samochodu</w:t>
      </w:r>
      <w:r w:rsidR="00BD5894">
        <w:t xml:space="preserve"> o</w:t>
      </w:r>
      <w:r w:rsidR="00DC786C">
        <w:t>sobowego</w:t>
      </w:r>
    </w:p>
    <w:p w:rsidR="00C77CB0" w:rsidRDefault="00C77CB0">
      <w:pPr>
        <w:pStyle w:val="Teksttreci90"/>
        <w:shd w:val="clear" w:color="auto" w:fill="auto"/>
        <w:spacing w:before="0"/>
        <w:ind w:left="120"/>
        <w:jc w:val="center"/>
        <w:rPr>
          <w:rFonts w:cs="Arial Unicode MS"/>
        </w:rPr>
      </w:pPr>
    </w:p>
    <w:p w:rsidR="00C77CB0" w:rsidRDefault="00C77CB0">
      <w:pPr>
        <w:pStyle w:val="Teksttreci90"/>
        <w:shd w:val="clear" w:color="auto" w:fill="auto"/>
        <w:spacing w:before="0"/>
        <w:ind w:left="120"/>
        <w:jc w:val="center"/>
        <w:rPr>
          <w:rFonts w:cs="Arial Unicode MS"/>
        </w:rPr>
        <w:sectPr w:rsidR="00C77CB0">
          <w:footerReference w:type="default" r:id="rId12"/>
          <w:footerReference w:type="first" r:id="rId13"/>
          <w:pgSz w:w="11905" w:h="16837"/>
          <w:pgMar w:top="1086" w:right="1133" w:bottom="1602" w:left="1382" w:header="0" w:footer="3" w:gutter="0"/>
          <w:cols w:space="708"/>
          <w:noEndnote/>
          <w:titlePg/>
          <w:docGrid w:linePitch="360"/>
        </w:sectPr>
      </w:pPr>
    </w:p>
    <w:p w:rsidR="00BD5894" w:rsidRDefault="00BD5894">
      <w:pPr>
        <w:framePr w:w="400" w:h="825" w:wrap="auto" w:hAnchor="margin" w:x="-3363" w:y="2"/>
        <w:rPr>
          <w:color w:val="auto"/>
          <w:sz w:val="2"/>
          <w:szCs w:val="2"/>
        </w:rPr>
      </w:pPr>
    </w:p>
    <w:p w:rsidR="00BD5894" w:rsidRDefault="00BD5894">
      <w:pPr>
        <w:pStyle w:val="Podpisobrazu31"/>
        <w:framePr w:w="1828" w:h="133" w:wrap="auto" w:hAnchor="margin" w:x="-2733" w:y="516"/>
        <w:shd w:val="clear" w:color="auto" w:fill="auto"/>
        <w:spacing w:line="120" w:lineRule="exact"/>
        <w:rPr>
          <w:rFonts w:cs="Arial Unicode MS"/>
        </w:rPr>
      </w:pPr>
    </w:p>
    <w:p w:rsidR="00BD5894" w:rsidRDefault="00BD5894">
      <w:pPr>
        <w:framePr w:w="556" w:h="647" w:hSpace="96" w:wrap="auto" w:hAnchor="margin" w:x="1863" w:y="36"/>
        <w:jc w:val="center"/>
        <w:rPr>
          <w:color w:val="auto"/>
          <w:sz w:val="2"/>
          <w:szCs w:val="2"/>
        </w:rPr>
      </w:pPr>
    </w:p>
    <w:p w:rsidR="00BD5894" w:rsidRDefault="00BD5894">
      <w:pPr>
        <w:pStyle w:val="Teksttreci21"/>
        <w:framePr w:h="1400" w:wrap="auto" w:vAnchor="text" w:hAnchor="margin" w:x="4816" w:y="-447"/>
        <w:shd w:val="clear" w:color="auto" w:fill="auto"/>
        <w:spacing w:line="1400" w:lineRule="exact"/>
        <w:ind w:left="100"/>
        <w:rPr>
          <w:rFonts w:cs="Arial Unicode MS"/>
        </w:rPr>
      </w:pPr>
    </w:p>
    <w:p w:rsidR="00BD5894" w:rsidRDefault="00BD5894" w:rsidP="00C77CB0">
      <w:pPr>
        <w:pStyle w:val="Teksttreci30"/>
        <w:framePr w:w="1325" w:h="440" w:wrap="auto" w:vAnchor="text" w:hAnchor="page" w:x="9092" w:y="188"/>
        <w:shd w:val="clear" w:color="auto" w:fill="auto"/>
        <w:ind w:left="140"/>
        <w:rPr>
          <w:rFonts w:cs="Arial Unicode MS"/>
        </w:rPr>
      </w:pPr>
    </w:p>
    <w:p w:rsidR="00BD5894" w:rsidRDefault="00BD5894">
      <w:pPr>
        <w:pStyle w:val="Nagwek11"/>
        <w:keepNext/>
        <w:keepLines/>
        <w:shd w:val="clear" w:color="auto" w:fill="auto"/>
        <w:spacing w:line="460" w:lineRule="exact"/>
        <w:rPr>
          <w:rFonts w:cs="Arial Unicode MS"/>
        </w:rPr>
        <w:sectPr w:rsidR="00BD5894">
          <w:pgSz w:w="11905" w:h="16837"/>
          <w:pgMar w:top="1088" w:right="4893" w:bottom="1841" w:left="4747"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p>
    <w:p w:rsidR="00BD5894" w:rsidRDefault="00BD5894">
      <w:pPr>
        <w:pStyle w:val="Teksttreci1"/>
        <w:numPr>
          <w:ilvl w:val="0"/>
          <w:numId w:val="3"/>
        </w:numPr>
        <w:shd w:val="clear" w:color="auto" w:fill="auto"/>
        <w:tabs>
          <w:tab w:val="left" w:pos="326"/>
        </w:tabs>
        <w:spacing w:after="0" w:line="267" w:lineRule="exact"/>
        <w:ind w:left="340" w:right="20" w:hanging="340"/>
        <w:jc w:val="both"/>
      </w:pPr>
      <w:r>
        <w:t>Każdy z Wykonawców składających ofertę wspólnie zobligowany jest do złożenia oświadczeń i dokumentów wymienionych w ust. 2 rozdziału XIII SIWZ oraz w rozdziale XVII lit. A ust. 3 SIWZ.</w:t>
      </w:r>
    </w:p>
    <w:p w:rsidR="00BD5894" w:rsidRDefault="00BD5894">
      <w:pPr>
        <w:pStyle w:val="Teksttreci1"/>
        <w:numPr>
          <w:ilvl w:val="0"/>
          <w:numId w:val="3"/>
        </w:numPr>
        <w:shd w:val="clear" w:color="auto" w:fill="auto"/>
        <w:tabs>
          <w:tab w:val="left" w:pos="353"/>
        </w:tabs>
        <w:spacing w:after="0" w:line="267" w:lineRule="exact"/>
        <w:ind w:left="340" w:right="20" w:hanging="340"/>
        <w:jc w:val="both"/>
      </w:pPr>
      <w:r>
        <w:t>Oświadczenie i dokumenty wymienione ust. 1 rozdziału XIII oraz ust. 1 lit. A rozdziału XVII SIWZ składane są przez pełnomocnika Wykonawców wspólnie ubiegających się o udzielenie zamówienia.</w:t>
      </w:r>
    </w:p>
    <w:p w:rsidR="00BD5894" w:rsidRDefault="00BD5894">
      <w:pPr>
        <w:pStyle w:val="Teksttreci1"/>
        <w:numPr>
          <w:ilvl w:val="0"/>
          <w:numId w:val="3"/>
        </w:numPr>
        <w:shd w:val="clear" w:color="auto" w:fill="auto"/>
        <w:tabs>
          <w:tab w:val="left" w:pos="343"/>
        </w:tabs>
        <w:spacing w:after="0" w:line="267" w:lineRule="exact"/>
        <w:ind w:left="340" w:right="20" w:hanging="340"/>
        <w:jc w:val="both"/>
      </w:pPr>
      <w:r>
        <w:t>Poza dokumentami wymienionymi w ust. 1 i 2 wykonawcy wspólnie ubiegający się o udzielenie zamówienia winni załączyć do oferty</w:t>
      </w:r>
      <w:r>
        <w:rPr>
          <w:rStyle w:val="TeksttreciPogrubienie4"/>
          <w:noProof w:val="0"/>
        </w:rPr>
        <w:t xml:space="preserve"> </w:t>
      </w:r>
      <w:r>
        <w:rPr>
          <w:rStyle w:val="TeksttreciPogrubienie3"/>
        </w:rPr>
        <w:t>oryginał pełnomocnictwa</w:t>
      </w:r>
      <w:r>
        <w:t xml:space="preserve"> celem ustalenia:</w:t>
      </w:r>
    </w:p>
    <w:p w:rsidR="00BD5894" w:rsidRDefault="00BD5894">
      <w:pPr>
        <w:pStyle w:val="Teksttreci1"/>
        <w:numPr>
          <w:ilvl w:val="0"/>
          <w:numId w:val="4"/>
        </w:numPr>
        <w:shd w:val="clear" w:color="auto" w:fill="auto"/>
        <w:tabs>
          <w:tab w:val="left" w:pos="629"/>
        </w:tabs>
        <w:spacing w:after="0" w:line="267" w:lineRule="exact"/>
        <w:ind w:left="340" w:right="20" w:firstLine="0"/>
        <w:jc w:val="both"/>
      </w:pPr>
      <w:r>
        <w:t>Wykonawcy - pełnomocnika uprawnionego do występowania w imieniu grupy wykonawców,</w:t>
      </w:r>
    </w:p>
    <w:p w:rsidR="00BD5894" w:rsidRDefault="00BD5894">
      <w:pPr>
        <w:pStyle w:val="Teksttreci1"/>
        <w:numPr>
          <w:ilvl w:val="0"/>
          <w:numId w:val="4"/>
        </w:numPr>
        <w:shd w:val="clear" w:color="auto" w:fill="auto"/>
        <w:tabs>
          <w:tab w:val="left" w:pos="478"/>
        </w:tabs>
        <w:spacing w:after="0" w:line="267" w:lineRule="exact"/>
        <w:ind w:left="340" w:right="1040" w:firstLine="0"/>
        <w:jc w:val="left"/>
      </w:pPr>
      <w:r>
        <w:t>Wyk</w:t>
      </w:r>
      <w:r w:rsidR="00C77CB0">
        <w:t>onawców ubiegaj</w:t>
      </w:r>
      <w:r>
        <w:t>ących się wspólnie o przedmiotowe zamówienie publiczne (wymienionych z nazwy z określeniem adresu siedziby).</w:t>
      </w:r>
    </w:p>
    <w:p w:rsidR="00BD5894" w:rsidRDefault="00BD5894">
      <w:pPr>
        <w:pStyle w:val="Teksttreci1"/>
        <w:shd w:val="clear" w:color="auto" w:fill="auto"/>
        <w:spacing w:after="0" w:line="267" w:lineRule="exact"/>
        <w:ind w:left="340" w:right="20" w:firstLine="0"/>
        <w:jc w:val="both"/>
      </w:pPr>
      <w:r>
        <w:t>Wykonawcy zobowiązani są do ustanowienia pełnomocnika do reprezentowania ich w postępowaniu o udzielenie zamówienia albo reprezentowania w postępowaniu i zawarcia umowy w sprawie zamówienia publicznego. Treść pełnomocnictwa powinna dokładnie określać zakres umocowania. Dokument pełnomocnictwa powinien zostać podpisany przez wszystkich wykonawców ubiegających się wspólnie o udzielenie zamówienia, w tym wykonawcę pełnomocnika. Podpisy muszą być złożone przez osoby uprawnione do składania oświadczeń woli. Wszelka korespondencja oraz rozliczenia dokonywane będą wyłącznie z pełnomocnikiem. Oferta musi być podpisana w taki sposób, aby prawnie zobowiązywała wszystkich wykonawców występujących wspólnie.</w:t>
      </w:r>
    </w:p>
    <w:p w:rsidR="00BD5894" w:rsidRDefault="00BD5894">
      <w:pPr>
        <w:pStyle w:val="Teksttreci1"/>
        <w:shd w:val="clear" w:color="auto" w:fill="auto"/>
        <w:spacing w:after="210" w:line="267" w:lineRule="exact"/>
        <w:ind w:left="340" w:right="20" w:firstLine="0"/>
        <w:jc w:val="both"/>
      </w:pPr>
      <w:r>
        <w:t>Zapisy dotyczące uwag odnośnie formy składanych dokumentów oraz dokumentów wymaganych od wykonawcy mającego siedzibę lub miejsce zamieszkania za granicą stosuje się odpowiednio.</w:t>
      </w:r>
    </w:p>
    <w:p w:rsidR="00BD5894" w:rsidRDefault="00BD5894">
      <w:pPr>
        <w:pStyle w:val="Nagwek21"/>
        <w:keepNext/>
        <w:keepLines/>
        <w:shd w:val="clear" w:color="auto" w:fill="auto"/>
        <w:spacing w:before="0" w:after="86" w:line="230" w:lineRule="exact"/>
        <w:ind w:left="340" w:firstLine="0"/>
        <w:jc w:val="both"/>
      </w:pPr>
      <w:bookmarkStart w:id="17" w:name="bookmark25"/>
      <w:r>
        <w:rPr>
          <w:rStyle w:val="Nagwek24"/>
          <w:b/>
          <w:bCs/>
        </w:rPr>
        <w:t>C.</w:t>
      </w:r>
      <w:r>
        <w:t xml:space="preserve"> Uwagi dotycz</w:t>
      </w:r>
      <w:r>
        <w:rPr>
          <w:rStyle w:val="Nagwek2Bezpogrubienia5"/>
          <w:b/>
          <w:bCs/>
          <w:noProof w:val="0"/>
        </w:rPr>
        <w:t>ą</w:t>
      </w:r>
      <w:r>
        <w:t>ce przygotowania oferty oraz wymaganych o</w:t>
      </w:r>
      <w:r>
        <w:rPr>
          <w:rStyle w:val="Nagwek2Bezpogrubienia5"/>
          <w:b/>
          <w:bCs/>
          <w:noProof w:val="0"/>
        </w:rPr>
        <w:t>ś</w:t>
      </w:r>
      <w:r>
        <w:t>wiadcze</w:t>
      </w:r>
      <w:r>
        <w:rPr>
          <w:rStyle w:val="Nagwek2Bezpogrubienia5"/>
          <w:b/>
          <w:bCs/>
          <w:noProof w:val="0"/>
        </w:rPr>
        <w:t>ń</w:t>
      </w:r>
      <w:r>
        <w:t xml:space="preserve"> i dokumentów:</w:t>
      </w:r>
      <w:bookmarkEnd w:id="17"/>
    </w:p>
    <w:p w:rsidR="00BD5894" w:rsidRDefault="00BD5894">
      <w:pPr>
        <w:pStyle w:val="Teksttreci1"/>
        <w:numPr>
          <w:ilvl w:val="1"/>
          <w:numId w:val="4"/>
        </w:numPr>
        <w:shd w:val="clear" w:color="auto" w:fill="auto"/>
        <w:tabs>
          <w:tab w:val="left" w:pos="891"/>
        </w:tabs>
        <w:spacing w:after="0" w:line="267" w:lineRule="exact"/>
        <w:ind w:left="900" w:right="20" w:hanging="340"/>
        <w:jc w:val="both"/>
      </w:pPr>
      <w:r>
        <w:t>Oferta musi być sporządzona w języku polskim, na komputerze, maszynie do pisania lub ręcznie długopisem bądź niezmywalnym atramentem, pismem czytelnym.</w:t>
      </w:r>
    </w:p>
    <w:p w:rsidR="00BD5894" w:rsidRDefault="00BD5894">
      <w:pPr>
        <w:pStyle w:val="Teksttreci1"/>
        <w:numPr>
          <w:ilvl w:val="1"/>
          <w:numId w:val="4"/>
        </w:numPr>
        <w:shd w:val="clear" w:color="auto" w:fill="auto"/>
        <w:tabs>
          <w:tab w:val="left" w:pos="908"/>
        </w:tabs>
        <w:spacing w:after="0" w:line="267" w:lineRule="exact"/>
        <w:ind w:left="900" w:hanging="340"/>
        <w:jc w:val="both"/>
      </w:pPr>
      <w:r>
        <w:t>Koszty związane z przygotowaniem oferty ponosi Wykonawca składający ofertę.</w:t>
      </w:r>
    </w:p>
    <w:p w:rsidR="00BD5894" w:rsidRDefault="00BD5894">
      <w:pPr>
        <w:pStyle w:val="Teksttreci1"/>
        <w:numPr>
          <w:ilvl w:val="1"/>
          <w:numId w:val="4"/>
        </w:numPr>
        <w:shd w:val="clear" w:color="auto" w:fill="auto"/>
        <w:tabs>
          <w:tab w:val="left" w:pos="908"/>
        </w:tabs>
        <w:spacing w:after="0" w:line="267" w:lineRule="exact"/>
        <w:ind w:left="900" w:hanging="340"/>
        <w:jc w:val="both"/>
      </w:pPr>
      <w:r>
        <w:t>Wykonawca może złożyć w prowadzonym postępowaniu wyłącznie jedną ofertę.</w:t>
      </w:r>
    </w:p>
    <w:p w:rsidR="00BD5894" w:rsidRDefault="00BD5894">
      <w:pPr>
        <w:pStyle w:val="Teksttreci1"/>
        <w:numPr>
          <w:ilvl w:val="1"/>
          <w:numId w:val="4"/>
        </w:numPr>
        <w:shd w:val="clear" w:color="auto" w:fill="auto"/>
        <w:tabs>
          <w:tab w:val="left" w:pos="913"/>
        </w:tabs>
        <w:spacing w:after="0" w:line="267" w:lineRule="exact"/>
        <w:ind w:left="900" w:right="20" w:hanging="340"/>
        <w:jc w:val="both"/>
      </w:pPr>
      <w:r>
        <w:t>Oferta oraz wszystkie załączniki wymagają podpisu osób uprawnionych do reprezentowania wykonawcy w obrocie gospodarczym, zgodnie z aktem rejestracyjnym, wymaganiami ustawowymi oraz przepisami prawa.</w:t>
      </w:r>
    </w:p>
    <w:p w:rsidR="00BD5894" w:rsidRDefault="00BD5894">
      <w:pPr>
        <w:pStyle w:val="Teksttreci1"/>
        <w:numPr>
          <w:ilvl w:val="1"/>
          <w:numId w:val="4"/>
        </w:numPr>
        <w:shd w:val="clear" w:color="auto" w:fill="auto"/>
        <w:tabs>
          <w:tab w:val="left" w:pos="903"/>
        </w:tabs>
        <w:spacing w:after="0" w:line="267" w:lineRule="exact"/>
        <w:ind w:left="900" w:right="20" w:hanging="340"/>
        <w:jc w:val="both"/>
      </w:pPr>
      <w:r>
        <w:t>Jeżeli do składania oświadczeń woli w imieniu wykonawcy wymagane jest zastosowanie tzw. reprezentacji łącznej, wówczas wszystkie dokumenty muszą być podpisane przez zobowiązane osoby.</w:t>
      </w:r>
    </w:p>
    <w:p w:rsidR="00BD5894" w:rsidRDefault="00BD5894">
      <w:pPr>
        <w:pStyle w:val="Teksttreci1"/>
        <w:numPr>
          <w:ilvl w:val="1"/>
          <w:numId w:val="4"/>
        </w:numPr>
        <w:shd w:val="clear" w:color="auto" w:fill="auto"/>
        <w:tabs>
          <w:tab w:val="left" w:pos="903"/>
        </w:tabs>
        <w:spacing w:after="0" w:line="267" w:lineRule="exact"/>
        <w:ind w:left="900" w:right="20" w:hanging="340"/>
        <w:jc w:val="both"/>
      </w:pPr>
      <w:r>
        <w:t>Dokumenty powinny być sporządzone ściśle z zaleceniami oraz przedstawionymi przez Zamawiającego wzorcami - załącznikami, a w szczególności zawierać wszystkie informacje oraz dane.</w:t>
      </w:r>
    </w:p>
    <w:p w:rsidR="00BD5894" w:rsidRDefault="00BD5894">
      <w:pPr>
        <w:pStyle w:val="Teksttreci1"/>
        <w:numPr>
          <w:ilvl w:val="1"/>
          <w:numId w:val="4"/>
        </w:numPr>
        <w:shd w:val="clear" w:color="auto" w:fill="auto"/>
        <w:tabs>
          <w:tab w:val="left" w:pos="903"/>
        </w:tabs>
        <w:spacing w:after="0" w:line="267" w:lineRule="exact"/>
        <w:ind w:left="900" w:right="20" w:hanging="340"/>
        <w:jc w:val="both"/>
        <w:sectPr w:rsidR="00BD5894">
          <w:type w:val="continuous"/>
          <w:pgSz w:w="11905" w:h="16837"/>
          <w:pgMar w:top="1088" w:right="1365" w:bottom="1841" w:left="1385" w:header="0" w:footer="3" w:gutter="0"/>
          <w:cols w:space="708"/>
          <w:noEndnote/>
          <w:docGrid w:linePitch="360"/>
        </w:sectPr>
      </w:pPr>
      <w:r>
        <w:t>Poprawki w ofercie muszą być naniesione czytelnie oraz opatrzone podpisem osoby podpisującej ofertę.</w:t>
      </w:r>
    </w:p>
    <w:p w:rsidR="00BD5894" w:rsidRDefault="00BD5894">
      <w:pPr>
        <w:framePr w:w="487" w:h="963" w:wrap="auto" w:vAnchor="text" w:hAnchor="margin" w:x="557" w:y="1"/>
        <w:rPr>
          <w:color w:val="auto"/>
          <w:sz w:val="2"/>
          <w:szCs w:val="2"/>
        </w:rPr>
      </w:pPr>
    </w:p>
    <w:p w:rsidR="00BD5894" w:rsidRDefault="00BD5894">
      <w:pPr>
        <w:pStyle w:val="Podpisobrazu81"/>
        <w:framePr w:w="2223" w:h="138" w:wrap="auto" w:vAnchor="text" w:hAnchor="margin" w:x="1320" w:y="787"/>
        <w:shd w:val="clear" w:color="auto" w:fill="auto"/>
        <w:spacing w:line="100" w:lineRule="exact"/>
        <w:rPr>
          <w:rFonts w:cs="Arial Unicode MS"/>
        </w:rPr>
      </w:pPr>
    </w:p>
    <w:p w:rsidR="00BD5894" w:rsidRDefault="00BD5894">
      <w:pPr>
        <w:framePr w:w="568" w:h="647" w:wrap="auto" w:vAnchor="text" w:hAnchor="margin" w:x="4049" w:y="164"/>
        <w:rPr>
          <w:color w:val="auto"/>
          <w:sz w:val="2"/>
          <w:szCs w:val="2"/>
        </w:rPr>
      </w:pPr>
    </w:p>
    <w:p w:rsidR="00BD5894" w:rsidRDefault="00BD5894">
      <w:pPr>
        <w:pStyle w:val="Podpisobrazu41"/>
        <w:framePr w:w="857" w:h="220" w:wrap="auto" w:vAnchor="text" w:hAnchor="margin" w:x="4753" w:y="401"/>
        <w:shd w:val="clear" w:color="auto" w:fill="auto"/>
        <w:rPr>
          <w:rFonts w:cs="Arial Unicode MS"/>
        </w:rPr>
      </w:pPr>
    </w:p>
    <w:p w:rsidR="00BD5894" w:rsidRDefault="00BD5894">
      <w:pPr>
        <w:framePr w:w="1020" w:h="647" w:wrap="auto" w:vAnchor="text" w:hAnchor="margin" w:x="7618" w:y="164"/>
        <w:rPr>
          <w:color w:val="auto"/>
          <w:sz w:val="2"/>
          <w:szCs w:val="2"/>
        </w:rPr>
      </w:pPr>
    </w:p>
    <w:p w:rsidR="00BD5894" w:rsidRDefault="00BD5894" w:rsidP="00C77CB0">
      <w:pPr>
        <w:pStyle w:val="Podpisobrazu41"/>
        <w:framePr w:w="1391" w:h="333" w:wrap="auto" w:vAnchor="text" w:hAnchor="margin" w:x="6114" w:y="335"/>
        <w:shd w:val="clear" w:color="auto" w:fill="auto"/>
        <w:spacing w:line="111" w:lineRule="exact"/>
        <w:ind w:firstLine="320"/>
        <w:rPr>
          <w:rFonts w:cs="Arial Unicode MS"/>
        </w:rPr>
      </w:pPr>
    </w:p>
    <w:p w:rsidR="00BD5894" w:rsidRDefault="00BD5894" w:rsidP="00C77CB0">
      <w:pPr>
        <w:pStyle w:val="Teksttreci100"/>
        <w:framePr w:w="1825" w:h="494" w:wrap="auto" w:vAnchor="text" w:hAnchor="margin" w:x="1225" w:y="283"/>
        <w:shd w:val="clear" w:color="auto" w:fill="auto"/>
        <w:ind w:right="100"/>
        <w:rPr>
          <w:rFonts w:cs="Arial Unicode MS"/>
        </w:rPr>
      </w:pPr>
    </w:p>
    <w:p w:rsidR="00BD5894" w:rsidRDefault="00BD5894">
      <w:pPr>
        <w:rPr>
          <w:color w:val="auto"/>
          <w:sz w:val="2"/>
          <w:szCs w:val="2"/>
        </w:rPr>
        <w:sectPr w:rsidR="00BD5894">
          <w:type w:val="continuous"/>
          <w:pgSz w:w="11905" w:h="16837"/>
          <w:pgMar w:top="1088" w:right="1331" w:bottom="1841" w:left="1383"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p>
    <w:p w:rsidR="00BD5894" w:rsidRDefault="00BD5894">
      <w:pPr>
        <w:pStyle w:val="Teksttreci90"/>
        <w:shd w:val="clear" w:color="auto" w:fill="auto"/>
        <w:spacing w:before="0" w:line="170" w:lineRule="exact"/>
        <w:rPr>
          <w:rFonts w:cs="Arial Unicode MS"/>
        </w:rPr>
        <w:sectPr w:rsidR="00BD5894">
          <w:type w:val="continuous"/>
          <w:pgSz w:w="11905" w:h="16837"/>
          <w:pgMar w:top="1088" w:right="4913" w:bottom="1841" w:left="5115" w:header="0" w:footer="3" w:gutter="0"/>
          <w:cols w:space="708"/>
          <w:noEndnote/>
          <w:docGrid w:linePitch="360"/>
        </w:sectPr>
      </w:pPr>
    </w:p>
    <w:p w:rsidR="00BD5894" w:rsidRDefault="00BD5894">
      <w:pPr>
        <w:framePr w:w="400" w:h="825" w:wrap="auto" w:hAnchor="margin" w:x="-3363" w:y="2"/>
        <w:rPr>
          <w:color w:val="auto"/>
          <w:sz w:val="2"/>
          <w:szCs w:val="2"/>
        </w:rPr>
      </w:pPr>
    </w:p>
    <w:p w:rsidR="00BD5894" w:rsidRDefault="00BD5894">
      <w:pPr>
        <w:pStyle w:val="Nagwek11"/>
        <w:keepNext/>
        <w:keepLines/>
        <w:shd w:val="clear" w:color="auto" w:fill="auto"/>
        <w:spacing w:line="460" w:lineRule="exact"/>
        <w:rPr>
          <w:rFonts w:cs="Arial Unicode MS"/>
        </w:rPr>
        <w:sectPr w:rsidR="00BD5894">
          <w:pgSz w:w="11905" w:h="16837"/>
          <w:pgMar w:top="1088" w:right="4893" w:bottom="1841" w:left="4747"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BD5894">
      <w:pPr>
        <w:pStyle w:val="Teksttreci1"/>
        <w:numPr>
          <w:ilvl w:val="1"/>
          <w:numId w:val="4"/>
        </w:numPr>
        <w:shd w:val="clear" w:color="auto" w:fill="auto"/>
        <w:tabs>
          <w:tab w:val="left" w:pos="903"/>
        </w:tabs>
        <w:spacing w:after="0" w:line="267" w:lineRule="exact"/>
        <w:ind w:left="820" w:right="20" w:hanging="260"/>
        <w:jc w:val="both"/>
      </w:pPr>
      <w:r>
        <w:t xml:space="preserve">Wszystkie strony oferty powinny być spięte (zszyte) w sposób trwały, zapobiegający możliwość </w:t>
      </w:r>
      <w:r w:rsidR="007E2540">
        <w:t>de kompletacji</w:t>
      </w:r>
      <w:r>
        <w:t xml:space="preserve"> zawartości oferty oraz wszystkie strony oferty wraz załącznikami powinny być ponumerowane.</w:t>
      </w:r>
    </w:p>
    <w:p w:rsidR="00BD5894" w:rsidRDefault="00BD5894">
      <w:pPr>
        <w:pStyle w:val="Teksttreci1"/>
        <w:numPr>
          <w:ilvl w:val="1"/>
          <w:numId w:val="4"/>
        </w:numPr>
        <w:shd w:val="clear" w:color="auto" w:fill="auto"/>
        <w:tabs>
          <w:tab w:val="left" w:pos="898"/>
        </w:tabs>
        <w:spacing w:after="0" w:line="267" w:lineRule="exact"/>
        <w:ind w:left="820" w:right="20" w:hanging="260"/>
        <w:jc w:val="both"/>
      </w:pPr>
      <w:r>
        <w:t>Nie ujawnia się informacji stanowiących tajemnicę przedsiębiorstwa w rozumieniu przepisów o zwalczaniu nieuczciwej konkurencji, jeżeli wykonawca, nie później niż w terminie składania ofert, zastrzegł, że nie mogą być one udostępniane. Wykonawca nie może zastrzec następujących informacji zawartych w ofertach:</w:t>
      </w:r>
    </w:p>
    <w:p w:rsidR="00BD5894" w:rsidRDefault="00BD5894">
      <w:pPr>
        <w:pStyle w:val="Teksttreci1"/>
        <w:numPr>
          <w:ilvl w:val="2"/>
          <w:numId w:val="4"/>
        </w:numPr>
        <w:shd w:val="clear" w:color="auto" w:fill="auto"/>
        <w:tabs>
          <w:tab w:val="left" w:pos="1173"/>
        </w:tabs>
        <w:spacing w:after="0" w:line="267" w:lineRule="exact"/>
        <w:ind w:left="820" w:firstLine="0"/>
        <w:jc w:val="left"/>
      </w:pPr>
      <w:r>
        <w:t>nazwy (firmy) i adresu wykonawcy,</w:t>
      </w:r>
    </w:p>
    <w:p w:rsidR="00BD5894" w:rsidRDefault="00BD5894">
      <w:pPr>
        <w:pStyle w:val="Teksttreci1"/>
        <w:numPr>
          <w:ilvl w:val="2"/>
          <w:numId w:val="4"/>
        </w:numPr>
        <w:shd w:val="clear" w:color="auto" w:fill="auto"/>
        <w:tabs>
          <w:tab w:val="left" w:pos="1178"/>
        </w:tabs>
        <w:spacing w:after="0" w:line="267" w:lineRule="exact"/>
        <w:ind w:left="820" w:firstLine="0"/>
        <w:jc w:val="left"/>
      </w:pPr>
      <w:r>
        <w:t>informacji dotyczących ceny,</w:t>
      </w:r>
    </w:p>
    <w:p w:rsidR="00BD5894" w:rsidRDefault="00BD5894">
      <w:pPr>
        <w:pStyle w:val="Teksttreci1"/>
        <w:numPr>
          <w:ilvl w:val="2"/>
          <w:numId w:val="4"/>
        </w:numPr>
        <w:shd w:val="clear" w:color="auto" w:fill="auto"/>
        <w:tabs>
          <w:tab w:val="left" w:pos="1168"/>
        </w:tabs>
        <w:spacing w:after="0" w:line="267" w:lineRule="exact"/>
        <w:ind w:left="820" w:firstLine="0"/>
        <w:jc w:val="left"/>
      </w:pPr>
      <w:r>
        <w:t>terminu wykonania zamówienia,</w:t>
      </w:r>
    </w:p>
    <w:p w:rsidR="00BD5894" w:rsidRDefault="00BD5894">
      <w:pPr>
        <w:pStyle w:val="Teksttreci1"/>
        <w:numPr>
          <w:ilvl w:val="2"/>
          <w:numId w:val="4"/>
        </w:numPr>
        <w:shd w:val="clear" w:color="auto" w:fill="auto"/>
        <w:tabs>
          <w:tab w:val="left" w:pos="1176"/>
        </w:tabs>
        <w:spacing w:after="0" w:line="267" w:lineRule="exact"/>
        <w:ind w:left="820" w:firstLine="0"/>
        <w:jc w:val="left"/>
      </w:pPr>
      <w:r>
        <w:t>okresu gwarancji,</w:t>
      </w:r>
    </w:p>
    <w:p w:rsidR="00BD5894" w:rsidRDefault="00BD5894">
      <w:pPr>
        <w:pStyle w:val="Teksttreci1"/>
        <w:numPr>
          <w:ilvl w:val="2"/>
          <w:numId w:val="4"/>
        </w:numPr>
        <w:shd w:val="clear" w:color="auto" w:fill="auto"/>
        <w:tabs>
          <w:tab w:val="left" w:pos="1161"/>
        </w:tabs>
        <w:spacing w:after="0" w:line="267" w:lineRule="exact"/>
        <w:ind w:left="820" w:firstLine="0"/>
        <w:jc w:val="left"/>
      </w:pPr>
      <w:r>
        <w:t>warunków płatności.</w:t>
      </w:r>
    </w:p>
    <w:p w:rsidR="00BD5894" w:rsidRDefault="00BD5894">
      <w:pPr>
        <w:pStyle w:val="Teksttreci1"/>
        <w:shd w:val="clear" w:color="auto" w:fill="auto"/>
        <w:spacing w:after="210" w:line="267" w:lineRule="exact"/>
        <w:ind w:left="820" w:right="20" w:firstLine="0"/>
        <w:jc w:val="left"/>
      </w:pPr>
      <w:r>
        <w:t>Stosowne zastrzeżenie wykonawca powinien załączyć do oferty. W przeciwnym razie cała oferta zostanie ujawniona na życzenie każdego uczestnika postępowania.</w:t>
      </w:r>
    </w:p>
    <w:p w:rsidR="00BD5894" w:rsidRDefault="00BD5894">
      <w:pPr>
        <w:pStyle w:val="Teksttreci61"/>
        <w:shd w:val="clear" w:color="auto" w:fill="auto"/>
        <w:spacing w:before="0" w:after="295" w:line="230" w:lineRule="exact"/>
        <w:ind w:firstLine="0"/>
        <w:rPr>
          <w:rFonts w:cs="Arial Unicode MS"/>
        </w:rPr>
      </w:pPr>
      <w:r>
        <w:rPr>
          <w:rStyle w:val="Teksttreci64"/>
          <w:b/>
          <w:bCs/>
        </w:rPr>
        <w:t>Wykonawca winien umie</w:t>
      </w:r>
      <w:r>
        <w:rPr>
          <w:rStyle w:val="Teksttreci6Bezpogrubienia4"/>
          <w:b/>
          <w:bCs/>
          <w:noProof w:val="0"/>
        </w:rPr>
        <w:t>ś</w:t>
      </w:r>
      <w:r>
        <w:rPr>
          <w:rStyle w:val="Teksttreci64"/>
          <w:b/>
          <w:bCs/>
        </w:rPr>
        <w:t>ci</w:t>
      </w:r>
      <w:r>
        <w:rPr>
          <w:rStyle w:val="Teksttreci6Bezpogrubienia4"/>
          <w:b/>
          <w:bCs/>
          <w:noProof w:val="0"/>
        </w:rPr>
        <w:t>ć</w:t>
      </w:r>
      <w:r>
        <w:rPr>
          <w:rStyle w:val="Teksttreci64"/>
          <w:b/>
          <w:bCs/>
        </w:rPr>
        <w:t xml:space="preserve"> ofert</w:t>
      </w:r>
      <w:r>
        <w:rPr>
          <w:rStyle w:val="Teksttreci6Bezpogrubienia4"/>
          <w:b/>
          <w:bCs/>
          <w:noProof w:val="0"/>
        </w:rPr>
        <w:t>ę</w:t>
      </w:r>
      <w:r>
        <w:rPr>
          <w:rStyle w:val="Teksttreci64"/>
          <w:b/>
          <w:bCs/>
        </w:rPr>
        <w:t xml:space="preserve"> w nieprzezroczystej i zabezpieczonej kopercie</w:t>
      </w:r>
    </w:p>
    <w:p w:rsidR="00BD5894" w:rsidRDefault="00BD5894">
      <w:pPr>
        <w:pStyle w:val="Teksttreci1"/>
        <w:shd w:val="clear" w:color="auto" w:fill="auto"/>
        <w:spacing w:after="82" w:line="230" w:lineRule="exact"/>
        <w:ind w:firstLine="0"/>
        <w:jc w:val="left"/>
      </w:pPr>
      <w:r>
        <w:t>Koperta winna być zaadresowana następująco:</w:t>
      </w:r>
    </w:p>
    <w:p w:rsidR="00CE573F" w:rsidRDefault="00CE573F" w:rsidP="00CE573F">
      <w:pPr>
        <w:pStyle w:val="Teksttreci61"/>
        <w:shd w:val="clear" w:color="auto" w:fill="auto"/>
        <w:spacing w:before="0" w:after="0" w:line="267" w:lineRule="exact"/>
        <w:ind w:right="380" w:firstLine="0"/>
      </w:pPr>
      <w:r>
        <w:t xml:space="preserve">Młodzieżowy Ośrodek Wychowawczy w Herbach ul. Lubliniecka 10/12 , </w:t>
      </w:r>
    </w:p>
    <w:p w:rsidR="00CE573F" w:rsidRDefault="00657CFC" w:rsidP="00CE573F">
      <w:pPr>
        <w:pStyle w:val="Teksttreci61"/>
        <w:shd w:val="clear" w:color="auto" w:fill="auto"/>
        <w:spacing w:before="0" w:after="0" w:line="267" w:lineRule="exact"/>
        <w:ind w:right="380" w:firstLine="0"/>
      </w:pPr>
      <w:r>
        <w:t>42-284 H</w:t>
      </w:r>
      <w:r w:rsidR="00CE573F">
        <w:t>erby</w:t>
      </w:r>
    </w:p>
    <w:p w:rsidR="00CE573F" w:rsidRDefault="00CE573F" w:rsidP="00CE573F">
      <w:pPr>
        <w:pStyle w:val="Teksttreci61"/>
        <w:shd w:val="clear" w:color="auto" w:fill="auto"/>
        <w:spacing w:before="0" w:after="0" w:line="267" w:lineRule="exact"/>
        <w:ind w:right="380" w:firstLine="0"/>
      </w:pPr>
    </w:p>
    <w:p w:rsidR="00BD5894" w:rsidRDefault="00BD5894">
      <w:pPr>
        <w:pStyle w:val="Teksttreci1"/>
        <w:shd w:val="clear" w:color="auto" w:fill="auto"/>
        <w:spacing w:after="322" w:line="230" w:lineRule="exact"/>
        <w:ind w:firstLine="0"/>
        <w:jc w:val="left"/>
      </w:pPr>
      <w:r>
        <w:t xml:space="preserve">oraz </w:t>
      </w:r>
      <w:r w:rsidR="00CE573F">
        <w:t>powinna być oznakowana następuj</w:t>
      </w:r>
      <w:r>
        <w:t>ącym tekstem:</w:t>
      </w:r>
    </w:p>
    <w:p w:rsidR="00BD5894" w:rsidRPr="00773BE8" w:rsidRDefault="00BD5894">
      <w:pPr>
        <w:pStyle w:val="Teksttreci61"/>
        <w:pBdr>
          <w:top w:val="single" w:sz="4" w:space="1" w:color="auto"/>
          <w:left w:val="single" w:sz="4" w:space="4" w:color="auto"/>
          <w:bottom w:val="single" w:sz="4" w:space="1" w:color="auto"/>
          <w:right w:val="single" w:sz="4" w:space="4" w:color="auto"/>
        </w:pBdr>
        <w:shd w:val="clear" w:color="auto" w:fill="auto"/>
        <w:spacing w:before="0" w:after="390" w:line="267" w:lineRule="exact"/>
        <w:ind w:right="20" w:firstLine="0"/>
        <w:jc w:val="both"/>
        <w:rPr>
          <w:color w:val="FF0000"/>
        </w:rPr>
      </w:pPr>
      <w:r w:rsidRPr="00773BE8">
        <w:rPr>
          <w:color w:val="FF0000"/>
        </w:rPr>
        <w:t>„Oferta w post</w:t>
      </w:r>
      <w:r w:rsidRPr="00773BE8">
        <w:rPr>
          <w:rStyle w:val="Teksttreci6Bezpogrubienia3"/>
          <w:b/>
          <w:bCs/>
          <w:color w:val="FF0000"/>
        </w:rPr>
        <w:t>ę</w:t>
      </w:r>
      <w:r w:rsidRPr="00773BE8">
        <w:rPr>
          <w:color w:val="FF0000"/>
        </w:rPr>
        <w:t>powaniu prowadzonym w trybie przetargu nieogr</w:t>
      </w:r>
      <w:r w:rsidR="00CE573F" w:rsidRPr="00773BE8">
        <w:rPr>
          <w:color w:val="FF0000"/>
        </w:rPr>
        <w:t xml:space="preserve">aniczonego na leasing </w:t>
      </w:r>
      <w:r w:rsidR="001B0200" w:rsidRPr="00773BE8">
        <w:rPr>
          <w:color w:val="FF0000"/>
        </w:rPr>
        <w:t xml:space="preserve">operacyjny </w:t>
      </w:r>
      <w:r w:rsidR="00CE573F" w:rsidRPr="00773BE8">
        <w:rPr>
          <w:color w:val="FF0000"/>
        </w:rPr>
        <w:t>samochodu</w:t>
      </w:r>
      <w:r w:rsidRPr="00773BE8">
        <w:rPr>
          <w:color w:val="FF0000"/>
        </w:rPr>
        <w:t xml:space="preserve"> osobow</w:t>
      </w:r>
      <w:r w:rsidR="00CE573F" w:rsidRPr="00773BE8">
        <w:rPr>
          <w:color w:val="FF0000"/>
        </w:rPr>
        <w:t>ego</w:t>
      </w:r>
      <w:r w:rsidR="00832087" w:rsidRPr="00773BE8">
        <w:rPr>
          <w:color w:val="FF0000"/>
        </w:rPr>
        <w:t xml:space="preserve"> minibus</w:t>
      </w:r>
      <w:r w:rsidRPr="00773BE8">
        <w:rPr>
          <w:color w:val="FF0000"/>
        </w:rPr>
        <w:t xml:space="preserve">  - nie otwiera</w:t>
      </w:r>
      <w:r w:rsidRPr="00773BE8">
        <w:rPr>
          <w:rStyle w:val="Teksttreci6Bezpogrubienia3"/>
          <w:b/>
          <w:bCs/>
          <w:color w:val="FF0000"/>
        </w:rPr>
        <w:t xml:space="preserve">ć </w:t>
      </w:r>
      <w:r w:rsidR="00832087" w:rsidRPr="00773BE8">
        <w:rPr>
          <w:color w:val="FF0000"/>
        </w:rPr>
        <w:t xml:space="preserve">przed dniem </w:t>
      </w:r>
      <w:r w:rsidR="00657CFC">
        <w:rPr>
          <w:rStyle w:val="Teksttreci63"/>
          <w:b/>
          <w:bCs/>
          <w:color w:val="FF0000"/>
        </w:rPr>
        <w:t>05 listopada</w:t>
      </w:r>
      <w:r w:rsidR="00E34CD2" w:rsidRPr="00773BE8">
        <w:rPr>
          <w:rStyle w:val="Teksttreci63"/>
          <w:b/>
          <w:bCs/>
          <w:color w:val="FF0000"/>
        </w:rPr>
        <w:t xml:space="preserve"> </w:t>
      </w:r>
      <w:r w:rsidRPr="00773BE8">
        <w:rPr>
          <w:color w:val="FF0000"/>
        </w:rPr>
        <w:t>2010 r. przed godz. 12:15. Dostarczy</w:t>
      </w:r>
      <w:r w:rsidRPr="00773BE8">
        <w:rPr>
          <w:rStyle w:val="Teksttreci6Bezpogrubienia3"/>
          <w:b/>
          <w:bCs/>
          <w:color w:val="FF0000"/>
        </w:rPr>
        <w:t>ć</w:t>
      </w:r>
      <w:r w:rsidR="00CE573F" w:rsidRPr="00773BE8">
        <w:rPr>
          <w:color w:val="FF0000"/>
        </w:rPr>
        <w:t xml:space="preserve"> do sekretariatu MOW</w:t>
      </w:r>
      <w:r w:rsidRPr="00773BE8">
        <w:rPr>
          <w:color w:val="FF0000"/>
        </w:rPr>
        <w:t xml:space="preserve"> do godz. 12.00 .</w:t>
      </w:r>
    </w:p>
    <w:p w:rsidR="00BD5894" w:rsidRDefault="00BD5894">
      <w:pPr>
        <w:pStyle w:val="Teksttreci1"/>
        <w:shd w:val="clear" w:color="auto" w:fill="auto"/>
        <w:spacing w:after="87" w:line="230" w:lineRule="exact"/>
        <w:ind w:firstLine="0"/>
        <w:jc w:val="left"/>
        <w:rPr>
          <w:rFonts w:cs="Arial Unicode MS"/>
        </w:rPr>
      </w:pPr>
      <w:r>
        <w:rPr>
          <w:rStyle w:val="Teksttreci31"/>
        </w:rPr>
        <w:t>WYKONAWCA powinien wpisać na kopercie swój adres i nazwę.</w:t>
      </w:r>
    </w:p>
    <w:p w:rsidR="00BD5894" w:rsidRDefault="00BD5894">
      <w:pPr>
        <w:pStyle w:val="Teksttreci1"/>
        <w:shd w:val="clear" w:color="auto" w:fill="auto"/>
        <w:spacing w:after="631" w:line="269" w:lineRule="exact"/>
        <w:ind w:right="20" w:firstLine="0"/>
        <w:jc w:val="both"/>
        <w:rPr>
          <w:rFonts w:cs="Arial Unicode MS"/>
        </w:rPr>
      </w:pPr>
      <w:r>
        <w:t>Wykonawca może wprowadzić zmiany lub wycofać złożoną przez siebie ofertę pod warunkiem, że nastąpi to przed wyznaczonym przez zamawiającego ostatecznym terminem składania ofert. Koperta będzie dodatkowo oznaczona określeniem „</w:t>
      </w:r>
      <w:r>
        <w:rPr>
          <w:rStyle w:val="TeksttreciKursywa1"/>
        </w:rPr>
        <w:t>zmiana"</w:t>
      </w:r>
      <w:r>
        <w:t xml:space="preserve"> lub</w:t>
      </w:r>
      <w:r>
        <w:rPr>
          <w:rStyle w:val="TeksttreciKursywa1"/>
        </w:rPr>
        <w:t xml:space="preserve"> „wycofanie ".</w:t>
      </w:r>
    </w:p>
    <w:p w:rsidR="00BD5894" w:rsidRDefault="00BD5894">
      <w:pPr>
        <w:pStyle w:val="Teksttreci61"/>
        <w:shd w:val="clear" w:color="auto" w:fill="auto"/>
        <w:spacing w:before="0" w:after="0" w:line="230" w:lineRule="exact"/>
        <w:ind w:left="820" w:firstLine="0"/>
      </w:pPr>
      <w:r>
        <w:t>UWAGA!</w:t>
      </w:r>
    </w:p>
    <w:p w:rsidR="00BD5894" w:rsidRDefault="00BD5894">
      <w:pPr>
        <w:pStyle w:val="Teksttreci61"/>
        <w:shd w:val="clear" w:color="auto" w:fill="auto"/>
        <w:spacing w:before="0" w:after="0" w:line="267" w:lineRule="exact"/>
        <w:ind w:right="20" w:firstLine="0"/>
        <w:jc w:val="both"/>
        <w:rPr>
          <w:rFonts w:cs="Arial Unicode MS"/>
        </w:rPr>
        <w:sectPr w:rsidR="00BD5894">
          <w:type w:val="continuous"/>
          <w:pgSz w:w="11905" w:h="16837"/>
          <w:pgMar w:top="1088" w:right="1366" w:bottom="1841" w:left="1383" w:header="0" w:footer="3" w:gutter="0"/>
          <w:cols w:space="708"/>
          <w:noEndnote/>
          <w:rtlGutter/>
          <w:docGrid w:linePitch="360"/>
        </w:sectPr>
      </w:pPr>
      <w:r>
        <w:t>W przypadku nieprawidłowego zaadresowania koperty, Zamawiaj</w:t>
      </w:r>
      <w:r>
        <w:rPr>
          <w:rStyle w:val="Teksttreci6Bezpogrubienia3"/>
          <w:b/>
          <w:bCs/>
        </w:rPr>
        <w:t>ą</w:t>
      </w:r>
      <w:r>
        <w:t>cy nie bierze odpowiedzialno</w:t>
      </w:r>
      <w:r>
        <w:rPr>
          <w:rStyle w:val="Teksttreci6Bezpogrubienia3"/>
          <w:b/>
          <w:bCs/>
        </w:rPr>
        <w:t>ś</w:t>
      </w:r>
      <w:r>
        <w:t>ci za złe skierowanie przesyłki lub jej przedterminowe otwarcie. Oferta taka nie we</w:t>
      </w:r>
      <w:r>
        <w:rPr>
          <w:rStyle w:val="Teksttreci6Bezpogrubienia3"/>
          <w:b/>
          <w:bCs/>
        </w:rPr>
        <w:t>ź</w:t>
      </w:r>
      <w:r>
        <w:t>mie udziału w post</w:t>
      </w:r>
      <w:r>
        <w:rPr>
          <w:rStyle w:val="Teksttreci6Bezpogrubienia3"/>
          <w:b/>
          <w:bCs/>
        </w:rPr>
        <w:t>ę</w:t>
      </w:r>
      <w:r>
        <w:t>powaniu</w:t>
      </w:r>
      <w:r w:rsidR="00D62D81">
        <w:t>……………………………………………………………….</w:t>
      </w:r>
    </w:p>
    <w:p w:rsidR="00BD5894" w:rsidRDefault="00BD5894">
      <w:pPr>
        <w:framePr w:w="487" w:h="963" w:wrap="auto" w:vAnchor="text" w:hAnchor="margin" w:x="557" w:y="1"/>
        <w:rPr>
          <w:color w:val="auto"/>
          <w:sz w:val="2"/>
          <w:szCs w:val="2"/>
        </w:rPr>
      </w:pPr>
    </w:p>
    <w:p w:rsidR="00BD5894" w:rsidRDefault="00BD5894">
      <w:pPr>
        <w:pStyle w:val="Podpisobrazu81"/>
        <w:framePr w:w="2223" w:h="138" w:wrap="auto" w:vAnchor="text" w:hAnchor="margin" w:x="1320" w:y="787"/>
        <w:shd w:val="clear" w:color="auto" w:fill="auto"/>
        <w:spacing w:line="100" w:lineRule="exact"/>
        <w:rPr>
          <w:rFonts w:cs="Arial Unicode MS"/>
        </w:rPr>
      </w:pPr>
    </w:p>
    <w:p w:rsidR="00BD5894" w:rsidRDefault="00BD5894">
      <w:pPr>
        <w:framePr w:w="568" w:h="647" w:wrap="auto" w:vAnchor="text" w:hAnchor="margin" w:x="4049" w:y="164"/>
        <w:rPr>
          <w:color w:val="auto"/>
          <w:sz w:val="2"/>
          <w:szCs w:val="2"/>
        </w:rPr>
      </w:pPr>
    </w:p>
    <w:p w:rsidR="00BD5894" w:rsidRDefault="00BD5894">
      <w:pPr>
        <w:pStyle w:val="Podpisobrazu41"/>
        <w:framePr w:w="857" w:h="220" w:wrap="auto" w:vAnchor="text" w:hAnchor="margin" w:x="4753" w:y="401"/>
        <w:shd w:val="clear" w:color="auto" w:fill="auto"/>
        <w:rPr>
          <w:rFonts w:cs="Arial Unicode MS"/>
        </w:rPr>
      </w:pPr>
    </w:p>
    <w:p w:rsidR="00BD5894" w:rsidRDefault="00BD5894">
      <w:pPr>
        <w:framePr w:w="1020" w:h="647" w:wrap="auto" w:vAnchor="text" w:hAnchor="margin" w:x="7618" w:y="164"/>
        <w:rPr>
          <w:color w:val="auto"/>
          <w:sz w:val="2"/>
          <w:szCs w:val="2"/>
        </w:rPr>
      </w:pPr>
    </w:p>
    <w:p w:rsidR="00BD5894" w:rsidRPr="00C845E6" w:rsidRDefault="00BD5894" w:rsidP="00C845E6">
      <w:pPr>
        <w:pStyle w:val="Podpisobrazu41"/>
        <w:framePr w:w="1391" w:h="333" w:wrap="auto" w:vAnchor="text" w:hAnchor="margin" w:x="6114" w:y="335"/>
        <w:shd w:val="clear" w:color="auto" w:fill="auto"/>
        <w:spacing w:line="111" w:lineRule="exact"/>
        <w:ind w:firstLine="320"/>
        <w:rPr>
          <w:rFonts w:cs="Arial Unicode MS"/>
        </w:rPr>
      </w:pPr>
    </w:p>
    <w:p w:rsidR="00BD5894" w:rsidRDefault="00BD5894">
      <w:pPr>
        <w:rPr>
          <w:color w:val="auto"/>
          <w:sz w:val="2"/>
          <w:szCs w:val="2"/>
        </w:rPr>
        <w:sectPr w:rsidR="00BD5894">
          <w:type w:val="continuous"/>
          <w:pgSz w:w="11905" w:h="16837"/>
          <w:pgMar w:top="1088" w:right="1331" w:bottom="1841" w:left="1383"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BD5894">
      <w:pPr>
        <w:pStyle w:val="Teksttreci90"/>
        <w:shd w:val="clear" w:color="auto" w:fill="auto"/>
        <w:spacing w:before="0" w:line="170" w:lineRule="exact"/>
        <w:rPr>
          <w:rFonts w:cs="Arial Unicode MS"/>
        </w:rPr>
        <w:sectPr w:rsidR="00BD5894">
          <w:type w:val="continuous"/>
          <w:pgSz w:w="11905" w:h="16837"/>
          <w:pgMar w:top="1088" w:right="4913" w:bottom="1841" w:left="5115" w:header="0" w:footer="3" w:gutter="0"/>
          <w:cols w:space="708"/>
          <w:noEndnote/>
          <w:docGrid w:linePitch="360"/>
        </w:sectPr>
      </w:pPr>
    </w:p>
    <w:p w:rsidR="00BD5894" w:rsidRDefault="00BD5894">
      <w:pPr>
        <w:framePr w:w="400" w:h="825" w:wrap="auto" w:hAnchor="margin" w:x="-3363" w:y="2"/>
        <w:rPr>
          <w:color w:val="auto"/>
          <w:sz w:val="2"/>
          <w:szCs w:val="2"/>
        </w:rPr>
      </w:pPr>
    </w:p>
    <w:p w:rsidR="00BD5894" w:rsidRDefault="00BD5894">
      <w:pPr>
        <w:pStyle w:val="Teksttreci21"/>
        <w:framePr w:h="1400" w:wrap="auto" w:vAnchor="text" w:hAnchor="margin" w:x="4816" w:y="-447"/>
        <w:shd w:val="clear" w:color="auto" w:fill="auto"/>
        <w:spacing w:line="1400" w:lineRule="exact"/>
        <w:ind w:left="100"/>
        <w:rPr>
          <w:rFonts w:cs="Arial Unicode MS"/>
        </w:rPr>
      </w:pPr>
    </w:p>
    <w:p w:rsidR="00BD5894" w:rsidRDefault="00BD5894" w:rsidP="0071116A">
      <w:pPr>
        <w:pStyle w:val="Teksttreci30"/>
        <w:framePr w:w="1325" w:h="440" w:wrap="auto" w:vAnchor="text" w:hAnchor="margin" w:x="3507" w:y="155"/>
        <w:shd w:val="clear" w:color="auto" w:fill="auto"/>
        <w:ind w:left="140"/>
        <w:rPr>
          <w:rFonts w:cs="Arial Unicode MS"/>
        </w:rPr>
      </w:pPr>
    </w:p>
    <w:p w:rsidR="00BD5894" w:rsidRDefault="00BD5894">
      <w:pPr>
        <w:pStyle w:val="Nagwek11"/>
        <w:keepNext/>
        <w:keepLines/>
        <w:shd w:val="clear" w:color="auto" w:fill="auto"/>
        <w:spacing w:line="460" w:lineRule="exact"/>
        <w:rPr>
          <w:rFonts w:cs="Arial Unicode MS"/>
        </w:rPr>
        <w:sectPr w:rsidR="00BD5894">
          <w:pgSz w:w="11905" w:h="16837"/>
          <w:pgMar w:top="1088" w:right="4893" w:bottom="1841" w:left="4747"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BD5894">
      <w:pPr>
        <w:pStyle w:val="Teksttreci61"/>
        <w:shd w:val="clear" w:color="auto" w:fill="auto"/>
        <w:spacing w:before="0" w:after="235" w:line="230" w:lineRule="exact"/>
        <w:ind w:firstLine="0"/>
        <w:rPr>
          <w:rFonts w:cs="Arial Unicode MS"/>
        </w:rPr>
      </w:pPr>
      <w:r>
        <w:lastRenderedPageBreak/>
        <w:t xml:space="preserve">XVIII. </w:t>
      </w:r>
      <w:r>
        <w:rPr>
          <w:rStyle w:val="Teksttreci63"/>
          <w:b/>
          <w:bCs/>
        </w:rPr>
        <w:t>Miejsce oraz termin składania i otwarcia ofert</w:t>
      </w:r>
    </w:p>
    <w:p w:rsidR="00BD5894" w:rsidRDefault="00BD5894">
      <w:pPr>
        <w:pStyle w:val="Teksttreci1"/>
        <w:shd w:val="clear" w:color="auto" w:fill="auto"/>
        <w:spacing w:after="0" w:line="230" w:lineRule="exact"/>
        <w:ind w:left="600" w:firstLine="0"/>
        <w:jc w:val="left"/>
      </w:pPr>
      <w:r>
        <w:t xml:space="preserve">1. </w:t>
      </w:r>
      <w:r>
        <w:rPr>
          <w:rStyle w:val="Teksttreci22"/>
        </w:rPr>
        <w:t>Miejsce i termin składania ofert</w:t>
      </w:r>
      <w:r>
        <w:t>:</w:t>
      </w:r>
    </w:p>
    <w:p w:rsidR="00BD5894" w:rsidRDefault="00BD5894">
      <w:pPr>
        <w:pStyle w:val="Teksttreci61"/>
        <w:shd w:val="clear" w:color="auto" w:fill="auto"/>
        <w:tabs>
          <w:tab w:val="left" w:leader="underscore" w:pos="8778"/>
        </w:tabs>
        <w:spacing w:before="0" w:after="0" w:line="230" w:lineRule="exact"/>
        <w:ind w:firstLine="0"/>
        <w:rPr>
          <w:rFonts w:cs="Arial Unicode MS"/>
        </w:rPr>
      </w:pPr>
      <w:r w:rsidRPr="00173DB6">
        <w:rPr>
          <w:rStyle w:val="Teksttreci63"/>
          <w:b/>
          <w:bCs/>
          <w:u w:val="none"/>
        </w:rPr>
        <w:t>Miejsce:</w:t>
      </w:r>
    </w:p>
    <w:p w:rsidR="00173DB6" w:rsidRPr="00173DB6" w:rsidRDefault="00173DB6">
      <w:pPr>
        <w:pStyle w:val="Teksttreci61"/>
        <w:shd w:val="clear" w:color="auto" w:fill="auto"/>
        <w:tabs>
          <w:tab w:val="left" w:leader="underscore" w:pos="8778"/>
        </w:tabs>
        <w:spacing w:before="0" w:after="0" w:line="230" w:lineRule="exact"/>
        <w:ind w:firstLine="0"/>
        <w:rPr>
          <w:rFonts w:cs="Arial Unicode MS"/>
        </w:rPr>
      </w:pPr>
    </w:p>
    <w:p w:rsidR="00CE573F" w:rsidRPr="00173DB6" w:rsidRDefault="00CE573F" w:rsidP="00CE573F">
      <w:pPr>
        <w:pStyle w:val="Teksttreci61"/>
        <w:shd w:val="clear" w:color="auto" w:fill="auto"/>
        <w:spacing w:before="0" w:after="0" w:line="267" w:lineRule="exact"/>
        <w:ind w:right="380" w:firstLine="0"/>
      </w:pPr>
      <w:r w:rsidRPr="00173DB6">
        <w:t>Młodzieżowy Ośrodek Wychowawczy w Herbach ul. Lubliniecka 10/12 , 42-284 Herby</w:t>
      </w:r>
    </w:p>
    <w:p w:rsidR="00BD5894" w:rsidRPr="00173DB6" w:rsidRDefault="00CE573F" w:rsidP="00CE573F">
      <w:pPr>
        <w:pStyle w:val="Teksttreci61"/>
        <w:shd w:val="clear" w:color="auto" w:fill="auto"/>
        <w:spacing w:before="0" w:after="570" w:line="267" w:lineRule="exact"/>
        <w:ind w:firstLine="0"/>
        <w:rPr>
          <w:rFonts w:cs="Arial Unicode MS"/>
        </w:rPr>
      </w:pPr>
      <w:r w:rsidRPr="00173DB6">
        <w:rPr>
          <w:rStyle w:val="Teksttreci63"/>
          <w:b/>
          <w:bCs/>
          <w:u w:val="none"/>
        </w:rPr>
        <w:t xml:space="preserve"> </w:t>
      </w:r>
      <w:r w:rsidR="00D7709B" w:rsidRPr="00173DB6">
        <w:rPr>
          <w:rStyle w:val="Teksttreci63"/>
          <w:b/>
          <w:bCs/>
          <w:u w:val="none"/>
        </w:rPr>
        <w:t>(sekretariat w MOW)</w:t>
      </w:r>
    </w:p>
    <w:p w:rsidR="00BD5894" w:rsidRPr="00173DB6" w:rsidRDefault="00BD5894">
      <w:pPr>
        <w:pStyle w:val="Teksttreci61"/>
        <w:shd w:val="clear" w:color="auto" w:fill="auto"/>
        <w:tabs>
          <w:tab w:val="left" w:leader="underscore" w:pos="4288"/>
        </w:tabs>
        <w:spacing w:before="0" w:after="0" w:line="230" w:lineRule="exact"/>
        <w:ind w:firstLine="0"/>
        <w:rPr>
          <w:rFonts w:cs="Arial Unicode MS"/>
        </w:rPr>
      </w:pPr>
      <w:r w:rsidRPr="00173DB6">
        <w:rPr>
          <w:rStyle w:val="Teksttreci63"/>
          <w:b/>
          <w:bCs/>
          <w:u w:val="none"/>
        </w:rPr>
        <w:t>Termin:</w:t>
      </w:r>
    </w:p>
    <w:p w:rsidR="00BD5894" w:rsidRPr="00173DB6" w:rsidRDefault="00832087">
      <w:pPr>
        <w:pStyle w:val="Teksttreci61"/>
        <w:shd w:val="clear" w:color="auto" w:fill="auto"/>
        <w:spacing w:before="0" w:after="0" w:line="538" w:lineRule="exact"/>
        <w:ind w:firstLine="0"/>
        <w:rPr>
          <w:rFonts w:cs="Arial Unicode MS"/>
          <w:u w:val="single"/>
        </w:rPr>
      </w:pPr>
      <w:r>
        <w:rPr>
          <w:rStyle w:val="Teksttreci620"/>
          <w:b/>
          <w:bCs/>
          <w:u w:val="single"/>
        </w:rPr>
        <w:t xml:space="preserve">do dnia </w:t>
      </w:r>
      <w:r w:rsidR="007E2540">
        <w:rPr>
          <w:rStyle w:val="Teksttreci63"/>
          <w:b/>
          <w:bCs/>
        </w:rPr>
        <w:t xml:space="preserve"> </w:t>
      </w:r>
      <w:r w:rsidR="00657CFC">
        <w:rPr>
          <w:rStyle w:val="Teksttreci63"/>
          <w:b/>
          <w:bCs/>
        </w:rPr>
        <w:t>05 listopada</w:t>
      </w:r>
      <w:r w:rsidR="00E34CD2">
        <w:rPr>
          <w:rStyle w:val="Teksttreci63"/>
          <w:b/>
          <w:bCs/>
        </w:rPr>
        <w:t xml:space="preserve"> </w:t>
      </w:r>
      <w:r w:rsidR="00BD5894" w:rsidRPr="00173DB6">
        <w:rPr>
          <w:rStyle w:val="Teksttreci620"/>
          <w:b/>
          <w:bCs/>
          <w:u w:val="single"/>
        </w:rPr>
        <w:t>2010 r., do godz. 12.00.</w:t>
      </w:r>
    </w:p>
    <w:p w:rsidR="00BD5894" w:rsidRDefault="00BD5894" w:rsidP="00D7709B">
      <w:pPr>
        <w:pStyle w:val="Teksttreci1"/>
        <w:shd w:val="clear" w:color="auto" w:fill="auto"/>
        <w:spacing w:after="0" w:line="538" w:lineRule="exact"/>
        <w:ind w:firstLine="0"/>
        <w:jc w:val="left"/>
        <w:rPr>
          <w:rFonts w:cs="Arial Unicode MS"/>
        </w:rPr>
      </w:pPr>
      <w:r>
        <w:t>Oferty złożone po terminie będą zwrócone niezwłocznie Wykonawco</w:t>
      </w:r>
      <w:r w:rsidR="00D7709B">
        <w:t>m</w:t>
      </w:r>
    </w:p>
    <w:p w:rsidR="00BD5894" w:rsidRDefault="00BD5894">
      <w:pPr>
        <w:pStyle w:val="Teksttreci61"/>
        <w:shd w:val="clear" w:color="auto" w:fill="auto"/>
        <w:spacing w:before="0" w:after="0" w:line="269" w:lineRule="exact"/>
        <w:ind w:right="380" w:firstLine="0"/>
        <w:rPr>
          <w:rFonts w:cs="Arial Unicode MS"/>
        </w:rPr>
      </w:pPr>
    </w:p>
    <w:p w:rsidR="00BD5894" w:rsidRDefault="00BD5894">
      <w:pPr>
        <w:pStyle w:val="Teksttreci61"/>
        <w:shd w:val="clear" w:color="auto" w:fill="auto"/>
        <w:spacing w:before="0" w:after="331" w:line="269" w:lineRule="exact"/>
        <w:ind w:firstLine="0"/>
        <w:rPr>
          <w:rFonts w:cs="Arial Unicode MS"/>
        </w:rPr>
      </w:pPr>
    </w:p>
    <w:p w:rsidR="00BD5894" w:rsidRDefault="00BD5894">
      <w:pPr>
        <w:pStyle w:val="Teksttreci61"/>
        <w:shd w:val="clear" w:color="auto" w:fill="auto"/>
        <w:spacing w:before="0" w:after="231" w:line="230" w:lineRule="exact"/>
        <w:ind w:firstLine="0"/>
      </w:pPr>
      <w:r>
        <w:t>Termin:</w:t>
      </w:r>
    </w:p>
    <w:p w:rsidR="00BD5894" w:rsidRDefault="007E2540">
      <w:pPr>
        <w:pStyle w:val="Teksttreci61"/>
        <w:shd w:val="clear" w:color="auto" w:fill="auto"/>
        <w:spacing w:before="0" w:after="206" w:line="230" w:lineRule="exact"/>
        <w:ind w:firstLine="0"/>
        <w:rPr>
          <w:rStyle w:val="Teksttreci63"/>
          <w:b/>
          <w:bCs/>
        </w:rPr>
      </w:pPr>
      <w:r>
        <w:rPr>
          <w:rStyle w:val="Teksttreci63"/>
          <w:b/>
          <w:bCs/>
        </w:rPr>
        <w:t xml:space="preserve">Dnia </w:t>
      </w:r>
      <w:r w:rsidR="00657CFC">
        <w:rPr>
          <w:rStyle w:val="Teksttreci63"/>
          <w:b/>
          <w:bCs/>
        </w:rPr>
        <w:t>05 listopada</w:t>
      </w:r>
      <w:r w:rsidR="00E34CD2">
        <w:rPr>
          <w:rStyle w:val="Teksttreci63"/>
          <w:b/>
          <w:bCs/>
        </w:rPr>
        <w:t xml:space="preserve"> </w:t>
      </w:r>
      <w:r w:rsidR="00BD5894">
        <w:rPr>
          <w:rStyle w:val="Teksttreci63"/>
          <w:b/>
          <w:bCs/>
        </w:rPr>
        <w:t>2010 r., godz. 12: 15.</w:t>
      </w:r>
    </w:p>
    <w:p w:rsidR="00083A6E" w:rsidRDefault="00083A6E">
      <w:pPr>
        <w:pStyle w:val="Teksttreci61"/>
        <w:shd w:val="clear" w:color="auto" w:fill="auto"/>
        <w:spacing w:before="0" w:after="206" w:line="230" w:lineRule="exact"/>
        <w:ind w:firstLine="0"/>
        <w:rPr>
          <w:rFonts w:cs="Arial Unicode MS"/>
        </w:rPr>
      </w:pPr>
    </w:p>
    <w:p w:rsidR="00BD5894" w:rsidRDefault="00173DB6" w:rsidP="00173DB6">
      <w:pPr>
        <w:pStyle w:val="Teksttreci1"/>
        <w:shd w:val="clear" w:color="auto" w:fill="auto"/>
        <w:spacing w:after="0" w:line="267" w:lineRule="exact"/>
        <w:ind w:left="600" w:firstLine="0"/>
        <w:jc w:val="left"/>
        <w:rPr>
          <w:rStyle w:val="Teksttreci22"/>
        </w:rPr>
      </w:pPr>
      <w:r>
        <w:rPr>
          <w:rStyle w:val="Teksttreci22"/>
        </w:rPr>
        <w:t>3.</w:t>
      </w:r>
      <w:r w:rsidR="00BD5894">
        <w:rPr>
          <w:rStyle w:val="Teksttreci22"/>
        </w:rPr>
        <w:t>Otwarcie ofert.</w:t>
      </w:r>
    </w:p>
    <w:p w:rsidR="00083A6E" w:rsidRDefault="00083A6E" w:rsidP="00173DB6">
      <w:pPr>
        <w:pStyle w:val="Teksttreci1"/>
        <w:shd w:val="clear" w:color="auto" w:fill="auto"/>
        <w:spacing w:after="0" w:line="267" w:lineRule="exact"/>
        <w:ind w:left="600" w:firstLine="0"/>
        <w:jc w:val="left"/>
        <w:rPr>
          <w:rFonts w:cs="Arial Unicode MS"/>
        </w:rPr>
      </w:pPr>
    </w:p>
    <w:p w:rsidR="00BD5894" w:rsidRDefault="00BD5894">
      <w:pPr>
        <w:pStyle w:val="Teksttreci1"/>
        <w:numPr>
          <w:ilvl w:val="3"/>
          <w:numId w:val="4"/>
        </w:numPr>
        <w:shd w:val="clear" w:color="auto" w:fill="auto"/>
        <w:tabs>
          <w:tab w:val="left" w:pos="1161"/>
        </w:tabs>
        <w:spacing w:after="0" w:line="267" w:lineRule="exact"/>
        <w:ind w:left="1180" w:hanging="340"/>
        <w:jc w:val="both"/>
      </w:pPr>
      <w:r>
        <w:t>Bezpośrednio przed otwarciem ofert Zamawiający poda zebranym Wykonawcom informację o wysokości kwoty, jaką zamierza przeznaczyć na sfinansowanie zamówienia.</w:t>
      </w:r>
    </w:p>
    <w:p w:rsidR="00BD5894" w:rsidRDefault="00BD5894">
      <w:pPr>
        <w:pStyle w:val="Teksttreci1"/>
        <w:numPr>
          <w:ilvl w:val="3"/>
          <w:numId w:val="4"/>
        </w:numPr>
        <w:shd w:val="clear" w:color="auto" w:fill="auto"/>
        <w:tabs>
          <w:tab w:val="left" w:pos="1188"/>
        </w:tabs>
        <w:spacing w:after="0" w:line="267" w:lineRule="exact"/>
        <w:ind w:left="1180" w:hanging="340"/>
        <w:jc w:val="both"/>
      </w:pPr>
      <w:r>
        <w:t>Otwarcie ofert jest jawne i nastąpi bezpośrednio po podaniu w/w informacji.</w:t>
      </w:r>
    </w:p>
    <w:p w:rsidR="00BD5894" w:rsidRDefault="00BD5894">
      <w:pPr>
        <w:pStyle w:val="Teksttreci1"/>
        <w:numPr>
          <w:ilvl w:val="3"/>
          <w:numId w:val="4"/>
        </w:numPr>
        <w:shd w:val="clear" w:color="auto" w:fill="auto"/>
        <w:tabs>
          <w:tab w:val="left" w:pos="1173"/>
        </w:tabs>
        <w:spacing w:line="267" w:lineRule="exact"/>
        <w:ind w:left="1180" w:hanging="340"/>
        <w:jc w:val="both"/>
      </w:pPr>
      <w:r>
        <w:t>Na otwarciu ofert podane zastaną następujące informacje: nazwa (firma) oraz adres Wykonawcy, którego oferta jest otwierana, a takż</w:t>
      </w:r>
      <w:r w:rsidR="00D7709B">
        <w:t>e cena zawarta</w:t>
      </w:r>
      <w:r>
        <w:t xml:space="preserve"> w ofercie.</w:t>
      </w:r>
    </w:p>
    <w:p w:rsidR="00BD5894" w:rsidRDefault="00BD5894">
      <w:pPr>
        <w:pStyle w:val="Teksttreci61"/>
        <w:shd w:val="clear" w:color="auto" w:fill="auto"/>
        <w:spacing w:before="0" w:after="0" w:line="267" w:lineRule="exact"/>
        <w:ind w:firstLine="0"/>
        <w:rPr>
          <w:rStyle w:val="Teksttreci63"/>
          <w:b/>
          <w:bCs/>
        </w:rPr>
      </w:pPr>
      <w:r>
        <w:t xml:space="preserve">XIX. </w:t>
      </w:r>
      <w:r>
        <w:rPr>
          <w:rStyle w:val="Teksttreci63"/>
          <w:b/>
          <w:bCs/>
        </w:rPr>
        <w:t>Opis sposobu obliczenia ceny oferty</w:t>
      </w:r>
    </w:p>
    <w:p w:rsidR="00083A6E" w:rsidRDefault="00083A6E">
      <w:pPr>
        <w:pStyle w:val="Teksttreci61"/>
        <w:shd w:val="clear" w:color="auto" w:fill="auto"/>
        <w:spacing w:before="0" w:after="0" w:line="267" w:lineRule="exact"/>
        <w:ind w:firstLine="0"/>
        <w:rPr>
          <w:rStyle w:val="Teksttreci63"/>
          <w:rFonts w:cs="Arial Unicode MS"/>
          <w:b/>
          <w:bCs/>
        </w:rPr>
      </w:pPr>
    </w:p>
    <w:p w:rsidR="00083A6E" w:rsidRDefault="00083A6E">
      <w:pPr>
        <w:pStyle w:val="Teksttreci61"/>
        <w:shd w:val="clear" w:color="auto" w:fill="auto"/>
        <w:spacing w:before="0" w:after="0" w:line="267" w:lineRule="exact"/>
        <w:ind w:firstLine="0"/>
        <w:rPr>
          <w:rFonts w:cs="Arial Unicode MS"/>
        </w:rPr>
      </w:pPr>
    </w:p>
    <w:p w:rsidR="00173DB6" w:rsidRDefault="00BD5894" w:rsidP="00173DB6">
      <w:pPr>
        <w:pStyle w:val="Teksttreci1"/>
        <w:numPr>
          <w:ilvl w:val="4"/>
          <w:numId w:val="4"/>
        </w:numPr>
        <w:shd w:val="clear" w:color="auto" w:fill="auto"/>
        <w:tabs>
          <w:tab w:val="left" w:pos="611"/>
        </w:tabs>
        <w:spacing w:after="0" w:line="267" w:lineRule="exact"/>
        <w:ind w:left="600" w:hanging="320"/>
        <w:jc w:val="both"/>
        <w:rPr>
          <w:rFonts w:cs="Arial Unicode MS"/>
        </w:rPr>
      </w:pPr>
      <w:r>
        <w:t>Cena oferty to cena brutto.</w:t>
      </w:r>
    </w:p>
    <w:p w:rsidR="00BD5894" w:rsidRDefault="00BD5894" w:rsidP="00173DB6">
      <w:pPr>
        <w:pStyle w:val="Teksttreci1"/>
        <w:numPr>
          <w:ilvl w:val="4"/>
          <w:numId w:val="4"/>
        </w:numPr>
        <w:shd w:val="clear" w:color="auto" w:fill="auto"/>
        <w:tabs>
          <w:tab w:val="left" w:pos="611"/>
        </w:tabs>
        <w:spacing w:after="0" w:line="267" w:lineRule="exact"/>
        <w:ind w:left="600" w:hanging="320"/>
        <w:jc w:val="both"/>
      </w:pPr>
      <w:r>
        <w:t>Cena podana w formularzu ofertowym powinna obejmowa</w:t>
      </w:r>
      <w:r>
        <w:rPr>
          <w:rStyle w:val="Teksttreci6Bezpogrubienia2"/>
          <w:b w:val="0"/>
          <w:bCs w:val="0"/>
        </w:rPr>
        <w:t>ć</w:t>
      </w:r>
      <w:r>
        <w:t xml:space="preserve"> wszystkie koszty i składniki jakie trzeba b</w:t>
      </w:r>
      <w:r>
        <w:rPr>
          <w:rStyle w:val="Teksttreci6Bezpogrubienia2"/>
          <w:b w:val="0"/>
          <w:bCs w:val="0"/>
        </w:rPr>
        <w:t>ę</w:t>
      </w:r>
      <w:r>
        <w:t>dzie zapłaci</w:t>
      </w:r>
      <w:r>
        <w:rPr>
          <w:rStyle w:val="Teksttreci6Bezpogrubienia2"/>
          <w:b w:val="0"/>
          <w:bCs w:val="0"/>
        </w:rPr>
        <w:t>ć</w:t>
      </w:r>
      <w:r>
        <w:t xml:space="preserve"> za przedmiot zamówienia. Na formularzu ofertowym stanowi</w:t>
      </w:r>
      <w:r>
        <w:rPr>
          <w:rStyle w:val="Teksttreci6Bezpogrubienia2"/>
          <w:b w:val="0"/>
          <w:bCs w:val="0"/>
        </w:rPr>
        <w:t>ą</w:t>
      </w:r>
      <w:r>
        <w:t>cym zał</w:t>
      </w:r>
      <w:r>
        <w:rPr>
          <w:rStyle w:val="Teksttreci6Bezpogrubienia2"/>
          <w:b w:val="0"/>
          <w:bCs w:val="0"/>
        </w:rPr>
        <w:t>ą</w:t>
      </w:r>
      <w:r w:rsidR="001B0200">
        <w:t>cznik 2</w:t>
      </w:r>
      <w:r w:rsidR="00284835">
        <w:t xml:space="preserve"> </w:t>
      </w:r>
      <w:r>
        <w:t xml:space="preserve"> nale</w:t>
      </w:r>
      <w:r>
        <w:rPr>
          <w:rStyle w:val="Teksttreci6Bezpogrubienia2"/>
          <w:b w:val="0"/>
          <w:bCs w:val="0"/>
        </w:rPr>
        <w:t>ż</w:t>
      </w:r>
      <w:r>
        <w:t>y poda</w:t>
      </w:r>
      <w:r>
        <w:rPr>
          <w:rStyle w:val="Teksttreci6Bezpogrubienia2"/>
          <w:b w:val="0"/>
          <w:bCs w:val="0"/>
        </w:rPr>
        <w:t>ć</w:t>
      </w:r>
      <w:r>
        <w:t xml:space="preserve"> warto</w:t>
      </w:r>
      <w:r w:rsidRPr="001B0200">
        <w:rPr>
          <w:rStyle w:val="Teksttreci6Bezpogrubienia2"/>
        </w:rPr>
        <w:t>ść</w:t>
      </w:r>
      <w:r w:rsidR="00284835">
        <w:t xml:space="preserve">  samochodu</w:t>
      </w:r>
      <w:r>
        <w:t xml:space="preserve"> osobow</w:t>
      </w:r>
      <w:r w:rsidR="00284835">
        <w:t>ego</w:t>
      </w:r>
      <w:r>
        <w:t>.</w:t>
      </w:r>
    </w:p>
    <w:p w:rsidR="00BD5894" w:rsidRDefault="00BD5894" w:rsidP="00083A6E">
      <w:pPr>
        <w:pStyle w:val="Teksttreci1"/>
        <w:shd w:val="clear" w:color="auto" w:fill="auto"/>
        <w:tabs>
          <w:tab w:val="left" w:pos="628"/>
        </w:tabs>
        <w:spacing w:after="0" w:line="267" w:lineRule="exact"/>
        <w:ind w:firstLine="0"/>
        <w:jc w:val="both"/>
        <w:rPr>
          <w:rFonts w:cs="Arial Unicode MS"/>
          <w:b/>
          <w:bCs/>
          <w:sz w:val="28"/>
          <w:szCs w:val="28"/>
        </w:rPr>
      </w:pPr>
    </w:p>
    <w:p w:rsidR="00083A6E" w:rsidRDefault="00083A6E" w:rsidP="00083A6E">
      <w:pPr>
        <w:pStyle w:val="Teksttreci1"/>
        <w:shd w:val="clear" w:color="auto" w:fill="auto"/>
        <w:tabs>
          <w:tab w:val="left" w:pos="628"/>
        </w:tabs>
        <w:spacing w:after="0" w:line="267" w:lineRule="exact"/>
        <w:ind w:firstLine="0"/>
        <w:jc w:val="both"/>
        <w:sectPr w:rsidR="00083A6E">
          <w:type w:val="continuous"/>
          <w:pgSz w:w="11905" w:h="16837"/>
          <w:pgMar w:top="1088" w:right="1371" w:bottom="1841" w:left="1383" w:header="0" w:footer="3" w:gutter="0"/>
          <w:cols w:space="708"/>
          <w:noEndnote/>
          <w:docGrid w:linePitch="360"/>
        </w:sectPr>
      </w:pPr>
      <w:r>
        <w:t xml:space="preserve">     3.Cena może być tylko jedna………………………………………………………………………</w:t>
      </w:r>
    </w:p>
    <w:p w:rsidR="00BD5894" w:rsidRDefault="00BD5894">
      <w:pPr>
        <w:framePr w:w="487" w:h="963" w:wrap="auto" w:vAnchor="text" w:hAnchor="margin" w:x="557" w:y="1"/>
        <w:rPr>
          <w:color w:val="auto"/>
          <w:sz w:val="2"/>
          <w:szCs w:val="2"/>
        </w:rPr>
      </w:pPr>
    </w:p>
    <w:p w:rsidR="00BD5894" w:rsidRDefault="00BD5894">
      <w:pPr>
        <w:pStyle w:val="Podpisobrazu81"/>
        <w:framePr w:w="2223" w:h="138" w:wrap="auto" w:vAnchor="text" w:hAnchor="margin" w:x="1320" w:y="787"/>
        <w:shd w:val="clear" w:color="auto" w:fill="auto"/>
        <w:spacing w:line="100" w:lineRule="exact"/>
        <w:rPr>
          <w:rFonts w:cs="Arial Unicode MS"/>
        </w:rPr>
      </w:pPr>
    </w:p>
    <w:p w:rsidR="00BD5894" w:rsidRDefault="00BD5894">
      <w:pPr>
        <w:framePr w:w="568" w:h="647" w:wrap="auto" w:vAnchor="text" w:hAnchor="margin" w:x="4049" w:y="164"/>
        <w:rPr>
          <w:color w:val="auto"/>
          <w:sz w:val="2"/>
          <w:szCs w:val="2"/>
        </w:rPr>
      </w:pPr>
    </w:p>
    <w:p w:rsidR="00BD5894" w:rsidRDefault="00BD5894">
      <w:pPr>
        <w:framePr w:w="1020" w:h="647" w:wrap="auto" w:vAnchor="text" w:hAnchor="margin" w:x="7618" w:y="164"/>
        <w:rPr>
          <w:color w:val="auto"/>
          <w:sz w:val="2"/>
          <w:szCs w:val="2"/>
        </w:rPr>
      </w:pPr>
    </w:p>
    <w:p w:rsidR="00BD5894" w:rsidRDefault="00BD5894" w:rsidP="00C845E6">
      <w:pPr>
        <w:pStyle w:val="Podpisobrazu41"/>
        <w:framePr w:w="1391" w:h="333" w:wrap="auto" w:vAnchor="text" w:hAnchor="margin" w:x="6114" w:y="335"/>
        <w:shd w:val="clear" w:color="auto" w:fill="auto"/>
        <w:spacing w:line="111" w:lineRule="exact"/>
        <w:rPr>
          <w:rFonts w:cs="Arial Unicode MS"/>
        </w:rPr>
      </w:pPr>
    </w:p>
    <w:p w:rsidR="00BD5894" w:rsidRDefault="00BD5894">
      <w:pPr>
        <w:pStyle w:val="Teksttreci100"/>
        <w:framePr w:w="1825" w:h="494" w:wrap="auto" w:vAnchor="text" w:hAnchor="margin" w:x="1225" w:y="283"/>
        <w:shd w:val="clear" w:color="auto" w:fill="auto"/>
        <w:ind w:left="100" w:right="100"/>
        <w:rPr>
          <w:rFonts w:cs="Arial Unicode MS"/>
        </w:rPr>
      </w:pPr>
    </w:p>
    <w:p w:rsidR="00BD5894" w:rsidRDefault="00BD5894">
      <w:pPr>
        <w:rPr>
          <w:color w:val="auto"/>
          <w:sz w:val="2"/>
          <w:szCs w:val="2"/>
        </w:rPr>
        <w:sectPr w:rsidR="00BD5894">
          <w:type w:val="continuous"/>
          <w:pgSz w:w="11905" w:h="16837"/>
          <w:pgMar w:top="1088" w:right="1331" w:bottom="1841" w:left="1383"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p>
    <w:p w:rsidR="00BD5894" w:rsidRDefault="00BD5894">
      <w:pPr>
        <w:pStyle w:val="Teksttreci90"/>
        <w:shd w:val="clear" w:color="auto" w:fill="auto"/>
        <w:spacing w:before="0" w:line="170" w:lineRule="exact"/>
        <w:rPr>
          <w:rFonts w:cs="Arial Unicode MS"/>
        </w:rPr>
        <w:sectPr w:rsidR="00BD5894">
          <w:type w:val="continuous"/>
          <w:pgSz w:w="11905" w:h="16837"/>
          <w:pgMar w:top="1088" w:right="4913" w:bottom="1841" w:left="5115" w:header="0" w:footer="3" w:gutter="0"/>
          <w:cols w:space="708"/>
          <w:noEndnote/>
          <w:docGrid w:linePitch="360"/>
        </w:sectPr>
      </w:pPr>
    </w:p>
    <w:p w:rsidR="00BD5894" w:rsidRDefault="00BD5894">
      <w:pPr>
        <w:framePr w:w="400" w:h="825" w:wrap="auto" w:hAnchor="margin" w:x="-3363" w:y="2"/>
        <w:rPr>
          <w:color w:val="auto"/>
          <w:sz w:val="2"/>
          <w:szCs w:val="2"/>
        </w:rPr>
      </w:pPr>
    </w:p>
    <w:p w:rsidR="00BD5894" w:rsidRDefault="00BD5894">
      <w:pPr>
        <w:pStyle w:val="Podpisobrazu70"/>
        <w:framePr w:w="1596" w:h="230" w:wrap="auto" w:hAnchor="margin" w:x="-2733" w:y="295"/>
        <w:shd w:val="clear" w:color="auto" w:fill="auto"/>
        <w:spacing w:line="230" w:lineRule="exact"/>
        <w:rPr>
          <w:rFonts w:cs="Arial Unicode MS"/>
        </w:rPr>
      </w:pPr>
    </w:p>
    <w:p w:rsidR="00BD5894" w:rsidRDefault="00BD5894">
      <w:pPr>
        <w:framePr w:w="556" w:h="647" w:hSpace="96" w:wrap="auto" w:hAnchor="margin" w:x="1863" w:y="36"/>
        <w:jc w:val="center"/>
        <w:rPr>
          <w:color w:val="auto"/>
          <w:sz w:val="2"/>
          <w:szCs w:val="2"/>
        </w:rPr>
      </w:pPr>
    </w:p>
    <w:p w:rsidR="00BD5894" w:rsidRDefault="00BD5894">
      <w:pPr>
        <w:pStyle w:val="Teksttreci21"/>
        <w:framePr w:h="1400" w:wrap="auto" w:vAnchor="text" w:hAnchor="margin" w:x="4816" w:y="-447"/>
        <w:shd w:val="clear" w:color="auto" w:fill="auto"/>
        <w:spacing w:line="1400" w:lineRule="exact"/>
        <w:ind w:left="100"/>
        <w:rPr>
          <w:rFonts w:cs="Arial Unicode MS"/>
        </w:rPr>
      </w:pPr>
    </w:p>
    <w:p w:rsidR="00BD5894" w:rsidRDefault="00BD5894">
      <w:pPr>
        <w:pStyle w:val="Nagwek11"/>
        <w:keepNext/>
        <w:keepLines/>
        <w:shd w:val="clear" w:color="auto" w:fill="auto"/>
        <w:spacing w:line="460" w:lineRule="exact"/>
        <w:rPr>
          <w:rFonts w:cs="Arial Unicode MS"/>
        </w:rPr>
        <w:sectPr w:rsidR="00BD5894">
          <w:pgSz w:w="11905" w:h="16837"/>
          <w:pgMar w:top="1088" w:right="4893" w:bottom="1841" w:left="4747" w:header="0" w:footer="3" w:gutter="0"/>
          <w:cols w:space="708"/>
          <w:noEndnote/>
          <w:docGrid w:linePitch="360"/>
        </w:sectPr>
      </w:pPr>
    </w:p>
    <w:p w:rsidR="00BD5894" w:rsidRDefault="00BD5894">
      <w:pPr>
        <w:framePr w:w="11900" w:h="428" w:hRule="exact" w:wrap="notBeside" w:vAnchor="text" w:hAnchor="text" w:xAlign="center" w:y="1" w:anchorLock="1"/>
        <w:rPr>
          <w:color w:val="auto"/>
        </w:r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t xml:space="preserve"> </w:t>
      </w:r>
    </w:p>
    <w:p w:rsidR="00BD5894" w:rsidRDefault="00BD5894">
      <w:pPr>
        <w:pStyle w:val="Teksttreci1"/>
        <w:shd w:val="clear" w:color="auto" w:fill="auto"/>
        <w:spacing w:after="242" w:line="267" w:lineRule="exact"/>
        <w:ind w:left="660" w:right="20" w:hanging="340"/>
        <w:jc w:val="both"/>
      </w:pPr>
      <w:r>
        <w:t>4. Wymienione wartości w ofercie (netto, brutto, kwota podatku VAT) należy podać w zaokrągleniu do dwóch miejsc po przecinku przy zachowaniu matematycznej zasady zaokrąglania liczb (zgodnie z § 5 ust. 6 Rozporządzenia Ministra Finansów z dnia 28 listopada 2008 r. w sprawie zwrotu podatku niektórym podatnikom, wystawiania faktur, sposobu ich przechowywania oraz listy towa</w:t>
      </w:r>
      <w:r w:rsidR="00832087">
        <w:t>rów i usług, do których nie maj</w:t>
      </w:r>
      <w:r>
        <w:t>ą zastosowania zwolnienia od podatku od towaru i usług (Dz. U. z 2008 r. nr 212, poz. 1337 z późn. zm.).</w:t>
      </w:r>
    </w:p>
    <w:p w:rsidR="00BD5894" w:rsidRDefault="00BD5894">
      <w:pPr>
        <w:pStyle w:val="Nagwek21"/>
        <w:keepNext/>
        <w:keepLines/>
        <w:numPr>
          <w:ilvl w:val="5"/>
          <w:numId w:val="4"/>
        </w:numPr>
        <w:shd w:val="clear" w:color="auto" w:fill="auto"/>
        <w:tabs>
          <w:tab w:val="left" w:pos="717"/>
        </w:tabs>
        <w:spacing w:before="0" w:after="238" w:line="264" w:lineRule="exact"/>
        <w:ind w:left="660" w:right="20" w:hanging="640"/>
        <w:rPr>
          <w:rFonts w:cs="Arial Unicode MS"/>
        </w:rPr>
      </w:pPr>
      <w:bookmarkStart w:id="18" w:name="bookmark29"/>
      <w:r>
        <w:rPr>
          <w:rStyle w:val="Nagwek23"/>
          <w:b/>
          <w:bCs/>
        </w:rPr>
        <w:t>Opis kryteriów, którymi Zamawiaj</w:t>
      </w:r>
      <w:r>
        <w:rPr>
          <w:rStyle w:val="Nagwek2Bezpogrubienia4"/>
          <w:b/>
          <w:bCs/>
          <w:noProof w:val="0"/>
        </w:rPr>
        <w:t>ą</w:t>
      </w:r>
      <w:r>
        <w:rPr>
          <w:rStyle w:val="Nagwek23"/>
          <w:b/>
          <w:bCs/>
        </w:rPr>
        <w:t>cy b</w:t>
      </w:r>
      <w:r>
        <w:rPr>
          <w:rStyle w:val="Nagwek2Bezpogrubienia4"/>
          <w:b/>
          <w:bCs/>
          <w:noProof w:val="0"/>
        </w:rPr>
        <w:t>ę</w:t>
      </w:r>
      <w:r>
        <w:rPr>
          <w:rStyle w:val="Nagwek23"/>
          <w:b/>
          <w:bCs/>
        </w:rPr>
        <w:t>dzie si</w:t>
      </w:r>
      <w:r>
        <w:rPr>
          <w:rStyle w:val="Nagwek2Bezpogrubienia4"/>
          <w:b/>
          <w:bCs/>
          <w:noProof w:val="0"/>
        </w:rPr>
        <w:t>ę</w:t>
      </w:r>
      <w:r>
        <w:rPr>
          <w:rStyle w:val="Nagwek23"/>
          <w:b/>
          <w:bCs/>
        </w:rPr>
        <w:t xml:space="preserve"> kierował przy wyborze oferty wraz z podaniem znaczenia tych kryteriów oraz sposobu oceny ofert.</w:t>
      </w:r>
      <w:bookmarkEnd w:id="18"/>
    </w:p>
    <w:p w:rsidR="00BD5894" w:rsidRDefault="00BD5894">
      <w:pPr>
        <w:pStyle w:val="Teksttreci1"/>
        <w:shd w:val="clear" w:color="auto" w:fill="auto"/>
        <w:spacing w:after="270" w:line="267" w:lineRule="exact"/>
        <w:ind w:left="660" w:right="2220" w:firstLine="0"/>
        <w:jc w:val="left"/>
      </w:pPr>
      <w:r>
        <w:t>Wybrana zostanie oferta, która uzyska największą liczbę punktów. Wybór oferty dokonany zostanie na podstawie kryterium:</w:t>
      </w:r>
    </w:p>
    <w:p w:rsidR="00BD5894" w:rsidRDefault="00BD5894">
      <w:pPr>
        <w:pStyle w:val="Nagwek21"/>
        <w:keepNext/>
        <w:keepLines/>
        <w:shd w:val="clear" w:color="auto" w:fill="auto"/>
        <w:spacing w:before="0" w:after="262" w:line="230" w:lineRule="exact"/>
        <w:ind w:left="900" w:hanging="260"/>
        <w:jc w:val="both"/>
      </w:pPr>
      <w:bookmarkStart w:id="19" w:name="bookmark30"/>
      <w:r>
        <w:t>Cena oferty</w:t>
      </w:r>
      <w:r>
        <w:rPr>
          <w:rStyle w:val="Nagwek2Bezpogrubienia3"/>
          <w:b/>
          <w:bCs/>
        </w:rPr>
        <w:t xml:space="preserve"> -</w:t>
      </w:r>
      <w:r>
        <w:t xml:space="preserve"> 100 %</w:t>
      </w:r>
      <w:bookmarkEnd w:id="19"/>
    </w:p>
    <w:p w:rsidR="00BD5894" w:rsidRDefault="00BD5894">
      <w:pPr>
        <w:pStyle w:val="Nagwek21"/>
        <w:keepNext/>
        <w:keepLines/>
        <w:shd w:val="clear" w:color="auto" w:fill="auto"/>
        <w:spacing w:before="0" w:after="0" w:line="267" w:lineRule="exact"/>
        <w:ind w:left="660" w:right="20" w:firstLine="0"/>
        <w:jc w:val="both"/>
      </w:pPr>
      <w:bookmarkStart w:id="20" w:name="bookmark31"/>
      <w:r>
        <w:t>Cen</w:t>
      </w:r>
      <w:r>
        <w:rPr>
          <w:rStyle w:val="Nagwek2Bezpogrubienia3"/>
          <w:b/>
          <w:bCs/>
        </w:rPr>
        <w:t>ą</w:t>
      </w:r>
      <w:r>
        <w:t xml:space="preserve"> oferty jest warto</w:t>
      </w:r>
      <w:r>
        <w:rPr>
          <w:rStyle w:val="Nagwek2Bezpogrubienia3"/>
          <w:b/>
          <w:bCs/>
        </w:rPr>
        <w:t>ść</w:t>
      </w:r>
      <w:r>
        <w:t xml:space="preserve"> brutto podana na formularzu ofertowym (zał</w:t>
      </w:r>
      <w:r>
        <w:rPr>
          <w:rStyle w:val="Nagwek2Bezpogrubienia3"/>
          <w:b/>
          <w:bCs/>
        </w:rPr>
        <w:t>ą</w:t>
      </w:r>
      <w:r w:rsidR="00284835">
        <w:t xml:space="preserve">cznik 2 </w:t>
      </w:r>
      <w:r>
        <w:t>) i powinna obejmowa</w:t>
      </w:r>
      <w:r>
        <w:rPr>
          <w:rStyle w:val="Nagwek2Bezpogrubienia3"/>
          <w:b/>
          <w:bCs/>
        </w:rPr>
        <w:t>ć</w:t>
      </w:r>
      <w:r>
        <w:t xml:space="preserve"> wszystkie koszty i składniki jakie trzeba b</w:t>
      </w:r>
      <w:r>
        <w:rPr>
          <w:rStyle w:val="Nagwek2Bezpogrubienia3"/>
          <w:b/>
          <w:bCs/>
        </w:rPr>
        <w:t>ę</w:t>
      </w:r>
      <w:r>
        <w:t>dzie zapłaci</w:t>
      </w:r>
      <w:r>
        <w:rPr>
          <w:rStyle w:val="Nagwek2Bezpogrubienia3"/>
          <w:b/>
          <w:bCs/>
        </w:rPr>
        <w:t>ć</w:t>
      </w:r>
      <w:r>
        <w:t xml:space="preserve"> za przedmiot zamówienia.</w:t>
      </w:r>
      <w:bookmarkEnd w:id="20"/>
    </w:p>
    <w:p w:rsidR="00BD5894" w:rsidRDefault="00BD5894">
      <w:pPr>
        <w:pStyle w:val="Teksttreci1"/>
        <w:shd w:val="clear" w:color="auto" w:fill="auto"/>
        <w:spacing w:after="0" w:line="267" w:lineRule="exact"/>
        <w:ind w:left="900" w:hanging="260"/>
        <w:jc w:val="both"/>
      </w:pPr>
      <w:r>
        <w:t>Punktacja:</w:t>
      </w:r>
    </w:p>
    <w:p w:rsidR="00BD5894" w:rsidRDefault="00BD5894">
      <w:pPr>
        <w:pStyle w:val="Teksttreci1"/>
        <w:shd w:val="clear" w:color="auto" w:fill="auto"/>
        <w:spacing w:after="240" w:line="267" w:lineRule="exact"/>
        <w:ind w:left="900" w:hanging="260"/>
        <w:jc w:val="both"/>
      </w:pPr>
      <w:r>
        <w:t xml:space="preserve">Liczba punktów = (najniższa cena : cena </w:t>
      </w:r>
      <w:r w:rsidR="00832087">
        <w:t xml:space="preserve">badanej oferty) x 100 </w:t>
      </w:r>
      <w:proofErr w:type="spellStart"/>
      <w:r w:rsidR="00832087">
        <w:t>pkt</w:t>
      </w:r>
      <w:proofErr w:type="spellEnd"/>
    </w:p>
    <w:p w:rsidR="00BD5894" w:rsidRDefault="00BD5894">
      <w:pPr>
        <w:pStyle w:val="Nagwek21"/>
        <w:keepNext/>
        <w:keepLines/>
        <w:numPr>
          <w:ilvl w:val="5"/>
          <w:numId w:val="4"/>
        </w:numPr>
        <w:shd w:val="clear" w:color="auto" w:fill="auto"/>
        <w:tabs>
          <w:tab w:val="left" w:pos="712"/>
        </w:tabs>
        <w:spacing w:before="0" w:after="238" w:line="267" w:lineRule="exact"/>
        <w:ind w:left="660" w:right="380" w:hanging="640"/>
        <w:rPr>
          <w:rFonts w:cs="Arial Unicode MS"/>
        </w:rPr>
      </w:pPr>
      <w:bookmarkStart w:id="21" w:name="bookmark32"/>
      <w:r>
        <w:rPr>
          <w:rStyle w:val="Nagwek23"/>
          <w:b/>
          <w:bCs/>
        </w:rPr>
        <w:t>Informacja o formalno</w:t>
      </w:r>
      <w:r>
        <w:rPr>
          <w:rStyle w:val="Nagwek2Bezpogrubienia4"/>
          <w:b/>
          <w:bCs/>
          <w:noProof w:val="0"/>
        </w:rPr>
        <w:t>ś</w:t>
      </w:r>
      <w:r>
        <w:rPr>
          <w:rStyle w:val="Nagwek23"/>
          <w:b/>
          <w:bCs/>
        </w:rPr>
        <w:t>ciach, jakie powinny zosta</w:t>
      </w:r>
      <w:r>
        <w:rPr>
          <w:rStyle w:val="Nagwek2Bezpogrubienia4"/>
          <w:b/>
          <w:bCs/>
          <w:noProof w:val="0"/>
        </w:rPr>
        <w:t>ć</w:t>
      </w:r>
      <w:r>
        <w:rPr>
          <w:rStyle w:val="Nagwek23"/>
          <w:b/>
          <w:bCs/>
        </w:rPr>
        <w:t xml:space="preserve"> dopełnione po wyborze oferty w celu zawarcia umowy w sprawie zamówienia publicznego</w:t>
      </w:r>
      <w:bookmarkEnd w:id="21"/>
    </w:p>
    <w:p w:rsidR="00BD5894" w:rsidRDefault="00BD5894">
      <w:pPr>
        <w:pStyle w:val="Teksttreci1"/>
        <w:numPr>
          <w:ilvl w:val="6"/>
          <w:numId w:val="4"/>
        </w:numPr>
        <w:shd w:val="clear" w:color="auto" w:fill="auto"/>
        <w:tabs>
          <w:tab w:val="left" w:pos="981"/>
        </w:tabs>
        <w:spacing w:after="0" w:line="269" w:lineRule="exact"/>
        <w:ind w:left="900" w:right="20" w:hanging="260"/>
        <w:jc w:val="both"/>
      </w:pPr>
      <w:r>
        <w:t>O wyborze najkorzystniejszej oferty Zamawiający w trybie art. 92 ust. 1 ustawy zawiadomi niezwłocznie Wykonawców, którzy złożyli oferty.</w:t>
      </w:r>
    </w:p>
    <w:p w:rsidR="00BD5894" w:rsidRDefault="00BD5894">
      <w:pPr>
        <w:pStyle w:val="Teksttreci1"/>
        <w:numPr>
          <w:ilvl w:val="6"/>
          <w:numId w:val="4"/>
        </w:numPr>
        <w:shd w:val="clear" w:color="auto" w:fill="auto"/>
        <w:tabs>
          <w:tab w:val="left" w:pos="993"/>
        </w:tabs>
        <w:spacing w:after="0" w:line="267" w:lineRule="exact"/>
        <w:ind w:left="900" w:right="20" w:hanging="260"/>
        <w:jc w:val="both"/>
      </w:pPr>
      <w:r>
        <w:t>Informacje o wyborze najkorzystniejszej oferty Zamawiający zamieszcza również na swojej stronie internetowej oraz w miejscu publicznie dostępnym w swojej siedzibie - art. 92 ust. 2 ustawy .</w:t>
      </w:r>
    </w:p>
    <w:p w:rsidR="00BD5894" w:rsidRDefault="00BD5894">
      <w:pPr>
        <w:pStyle w:val="Teksttreci1"/>
        <w:numPr>
          <w:ilvl w:val="6"/>
          <w:numId w:val="4"/>
        </w:numPr>
        <w:shd w:val="clear" w:color="auto" w:fill="auto"/>
        <w:tabs>
          <w:tab w:val="left" w:pos="993"/>
        </w:tabs>
        <w:spacing w:after="0" w:line="269" w:lineRule="exact"/>
        <w:ind w:left="900" w:right="20" w:hanging="260"/>
        <w:jc w:val="both"/>
      </w:pPr>
      <w:r>
        <w:t>Jeżeli oferta Wykonawców ubiegających się wspólnie o udzielenie zamówienia zostanie wybrana, Zamawiający przed zawarciem umowy wymaga przedłożenia umowy regulującej współpracę tych Wykonawców.</w:t>
      </w:r>
    </w:p>
    <w:p w:rsidR="00BD5894" w:rsidRDefault="00BD5894">
      <w:pPr>
        <w:pStyle w:val="Teksttreci1"/>
        <w:numPr>
          <w:ilvl w:val="6"/>
          <w:numId w:val="4"/>
        </w:numPr>
        <w:shd w:val="clear" w:color="auto" w:fill="auto"/>
        <w:tabs>
          <w:tab w:val="left" w:pos="988"/>
        </w:tabs>
        <w:spacing w:after="238" w:line="267" w:lineRule="exact"/>
        <w:ind w:left="900" w:right="20" w:hanging="260"/>
        <w:jc w:val="both"/>
      </w:pPr>
      <w:r>
        <w:t>Jeżeli Wykonawca, którego oferta została wybrana, uchyla się od zawarcia umowy w sprawie zamówienia publicznego, Zamawiający może wybrać ofertę najkorzystniejszą spośród pozostałych ofert, bez przeprowadzenia ich ponownego badania i oceny, chyba że zachodzą przesłanki unieważnienia postępowania, o których mowa w art. 93 ust. 1 ustawy.</w:t>
      </w:r>
    </w:p>
    <w:p w:rsidR="00BD5894" w:rsidRDefault="00BD5894">
      <w:pPr>
        <w:pStyle w:val="Nagwek21"/>
        <w:keepNext/>
        <w:keepLines/>
        <w:numPr>
          <w:ilvl w:val="5"/>
          <w:numId w:val="4"/>
        </w:numPr>
        <w:shd w:val="clear" w:color="auto" w:fill="auto"/>
        <w:tabs>
          <w:tab w:val="left" w:pos="712"/>
        </w:tabs>
        <w:spacing w:before="0" w:after="240" w:line="269" w:lineRule="exact"/>
        <w:ind w:left="660" w:right="20" w:hanging="640"/>
        <w:rPr>
          <w:rFonts w:cs="Arial Unicode MS"/>
        </w:rPr>
      </w:pPr>
      <w:bookmarkStart w:id="22" w:name="bookmark33"/>
      <w:r>
        <w:rPr>
          <w:rStyle w:val="Nagwek23"/>
          <w:b/>
          <w:bCs/>
        </w:rPr>
        <w:t>Istotne dla stron postanowienia, które zostan</w:t>
      </w:r>
      <w:r>
        <w:rPr>
          <w:rStyle w:val="Nagwek2Bezpogrubienia4"/>
          <w:b/>
          <w:bCs/>
          <w:noProof w:val="0"/>
        </w:rPr>
        <w:t>ą</w:t>
      </w:r>
      <w:r>
        <w:rPr>
          <w:rStyle w:val="Nagwek23"/>
          <w:b/>
          <w:bCs/>
        </w:rPr>
        <w:t xml:space="preserve"> wprowadzone do tre</w:t>
      </w:r>
      <w:r>
        <w:rPr>
          <w:rStyle w:val="Nagwek2Bezpogrubienia4"/>
          <w:b/>
          <w:bCs/>
          <w:noProof w:val="0"/>
        </w:rPr>
        <w:t>ś</w:t>
      </w:r>
      <w:r>
        <w:rPr>
          <w:rStyle w:val="Nagwek23"/>
          <w:b/>
          <w:bCs/>
        </w:rPr>
        <w:t>ci zawieranej umowy w sprawie zamówienia publicznego</w:t>
      </w:r>
      <w:bookmarkEnd w:id="22"/>
    </w:p>
    <w:p w:rsidR="00BD5894" w:rsidRDefault="00BD5894">
      <w:pPr>
        <w:pStyle w:val="Teksttreci1"/>
        <w:shd w:val="clear" w:color="auto" w:fill="auto"/>
        <w:spacing w:after="0" w:line="269" w:lineRule="exact"/>
        <w:ind w:left="320" w:right="20" w:hanging="320"/>
        <w:jc w:val="left"/>
        <w:sectPr w:rsidR="00BD5894">
          <w:type w:val="continuous"/>
          <w:pgSz w:w="11905" w:h="16837"/>
          <w:pgMar w:top="1088" w:right="1363" w:bottom="1841" w:left="1383" w:header="0" w:footer="3" w:gutter="0"/>
          <w:cols w:space="708"/>
          <w:noEndnote/>
          <w:docGrid w:linePitch="360"/>
        </w:sectPr>
      </w:pPr>
      <w:r>
        <w:t>1. Umowa zawarta zostanie z uwzględnieniem postanowień wynikających z treści SIWZ oraz danych zawartych w ofercie.</w:t>
      </w:r>
    </w:p>
    <w:p w:rsidR="00BD5894" w:rsidRDefault="00BD5894">
      <w:pPr>
        <w:framePr w:w="487" w:h="963" w:wrap="auto" w:vAnchor="text" w:hAnchor="margin" w:x="557" w:y="1"/>
        <w:rPr>
          <w:color w:val="auto"/>
          <w:sz w:val="2"/>
          <w:szCs w:val="2"/>
        </w:rPr>
      </w:pPr>
    </w:p>
    <w:p w:rsidR="00BD5894" w:rsidRDefault="00BD5894">
      <w:pPr>
        <w:pStyle w:val="Podpisobrazu81"/>
        <w:framePr w:w="2223" w:h="138" w:wrap="auto" w:vAnchor="text" w:hAnchor="margin" w:x="1320" w:y="787"/>
        <w:shd w:val="clear" w:color="auto" w:fill="auto"/>
        <w:spacing w:line="100" w:lineRule="exact"/>
        <w:rPr>
          <w:rFonts w:cs="Arial Unicode MS"/>
        </w:rPr>
      </w:pPr>
    </w:p>
    <w:p w:rsidR="00BD5894" w:rsidRDefault="00BD5894">
      <w:pPr>
        <w:framePr w:w="568" w:h="647" w:wrap="auto" w:vAnchor="text" w:hAnchor="margin" w:x="4049" w:y="164"/>
        <w:rPr>
          <w:color w:val="auto"/>
          <w:sz w:val="2"/>
          <w:szCs w:val="2"/>
        </w:rPr>
      </w:pPr>
    </w:p>
    <w:p w:rsidR="00BD5894" w:rsidRDefault="00BD5894" w:rsidP="00C845E6">
      <w:pPr>
        <w:pStyle w:val="Podpisobrazu41"/>
        <w:framePr w:w="857" w:h="220" w:wrap="auto" w:vAnchor="text" w:hAnchor="margin" w:x="4753" w:y="401"/>
        <w:shd w:val="clear" w:color="auto" w:fill="auto"/>
        <w:rPr>
          <w:rFonts w:cs="Arial Unicode MS"/>
          <w:sz w:val="2"/>
          <w:szCs w:val="2"/>
        </w:rPr>
      </w:pPr>
    </w:p>
    <w:p w:rsidR="00BD5894" w:rsidRDefault="00BD5894" w:rsidP="00C845E6">
      <w:pPr>
        <w:pStyle w:val="Podpisobrazu41"/>
        <w:framePr w:w="1391" w:h="333" w:wrap="auto" w:vAnchor="text" w:hAnchor="margin" w:x="6114" w:y="335"/>
        <w:shd w:val="clear" w:color="auto" w:fill="auto"/>
        <w:spacing w:line="111" w:lineRule="exact"/>
        <w:rPr>
          <w:rFonts w:cs="Arial Unicode MS"/>
        </w:rPr>
      </w:pPr>
    </w:p>
    <w:p w:rsidR="00BD5894" w:rsidRDefault="00BD5894">
      <w:pPr>
        <w:pStyle w:val="Teksttreci100"/>
        <w:framePr w:w="1825" w:h="494" w:wrap="auto" w:vAnchor="text" w:hAnchor="margin" w:x="1225" w:y="283"/>
        <w:shd w:val="clear" w:color="auto" w:fill="auto"/>
        <w:ind w:left="100" w:right="100"/>
        <w:rPr>
          <w:rFonts w:cs="Arial Unicode MS"/>
        </w:rPr>
      </w:pPr>
    </w:p>
    <w:p w:rsidR="00BD5894" w:rsidRDefault="00BD5894">
      <w:pPr>
        <w:rPr>
          <w:color w:val="auto"/>
          <w:sz w:val="2"/>
          <w:szCs w:val="2"/>
        </w:rPr>
        <w:sectPr w:rsidR="00BD5894">
          <w:type w:val="continuous"/>
          <w:pgSz w:w="11905" w:h="16837"/>
          <w:pgMar w:top="1088" w:right="1331" w:bottom="1841" w:left="1383"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BD5894">
      <w:pPr>
        <w:pStyle w:val="Teksttreci90"/>
        <w:shd w:val="clear" w:color="auto" w:fill="auto"/>
        <w:spacing w:before="0" w:line="170" w:lineRule="exact"/>
        <w:rPr>
          <w:rFonts w:cs="Arial Unicode MS"/>
        </w:rPr>
        <w:sectPr w:rsidR="00BD5894">
          <w:type w:val="continuous"/>
          <w:pgSz w:w="11905" w:h="16837"/>
          <w:pgMar w:top="1088" w:right="4913" w:bottom="1841" w:left="5115" w:header="0" w:footer="3" w:gutter="0"/>
          <w:cols w:space="708"/>
          <w:noEndnote/>
          <w:docGrid w:linePitch="360"/>
        </w:sectPr>
      </w:pPr>
    </w:p>
    <w:p w:rsidR="00BD5894" w:rsidRDefault="00BD5894">
      <w:pPr>
        <w:framePr w:w="400" w:h="825" w:wrap="auto" w:hAnchor="margin" w:x="-3363" w:y="2"/>
        <w:rPr>
          <w:color w:val="auto"/>
          <w:sz w:val="2"/>
          <w:szCs w:val="2"/>
        </w:rPr>
      </w:pPr>
    </w:p>
    <w:p w:rsidR="00BD5894" w:rsidRDefault="00BD5894">
      <w:pPr>
        <w:pStyle w:val="Teksttreci21"/>
        <w:framePr w:h="1400" w:wrap="auto" w:vAnchor="text" w:hAnchor="margin" w:x="4816" w:y="-447"/>
        <w:shd w:val="clear" w:color="auto" w:fill="auto"/>
        <w:spacing w:line="1400" w:lineRule="exact"/>
        <w:ind w:left="100"/>
        <w:rPr>
          <w:rFonts w:cs="Arial Unicode MS"/>
        </w:rPr>
      </w:pPr>
    </w:p>
    <w:p w:rsidR="00BD5894" w:rsidRDefault="00BD5894">
      <w:pPr>
        <w:pStyle w:val="Nagwek11"/>
        <w:keepNext/>
        <w:keepLines/>
        <w:shd w:val="clear" w:color="auto" w:fill="auto"/>
        <w:spacing w:line="460" w:lineRule="exact"/>
        <w:rPr>
          <w:rFonts w:cs="Arial Unicode MS"/>
        </w:rPr>
        <w:sectPr w:rsidR="00BD5894">
          <w:pgSz w:w="11905" w:h="16837"/>
          <w:pgMar w:top="1088" w:right="4893" w:bottom="1841" w:left="4747"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BD5894">
      <w:pPr>
        <w:pStyle w:val="Teksttreci1"/>
        <w:numPr>
          <w:ilvl w:val="0"/>
          <w:numId w:val="5"/>
        </w:numPr>
        <w:shd w:val="clear" w:color="auto" w:fill="auto"/>
        <w:tabs>
          <w:tab w:val="left" w:pos="348"/>
        </w:tabs>
        <w:spacing w:after="0" w:line="267" w:lineRule="exact"/>
        <w:ind w:left="400" w:hanging="400"/>
        <w:jc w:val="left"/>
      </w:pPr>
      <w:r>
        <w:lastRenderedPageBreak/>
        <w:t>Umowy w sprawach zamówień publicznych są jawne i podlegają udostępnianiu na zasadach określonych w przepisach o dostępie do informacji publicznej.</w:t>
      </w:r>
    </w:p>
    <w:p w:rsidR="00BD5894" w:rsidRDefault="00BD5894">
      <w:pPr>
        <w:pStyle w:val="Teksttreci1"/>
        <w:numPr>
          <w:ilvl w:val="0"/>
          <w:numId w:val="5"/>
        </w:numPr>
        <w:shd w:val="clear" w:color="auto" w:fill="auto"/>
        <w:tabs>
          <w:tab w:val="left" w:pos="346"/>
        </w:tabs>
        <w:spacing w:after="240" w:line="267" w:lineRule="exact"/>
        <w:ind w:left="660" w:hanging="660"/>
        <w:jc w:val="left"/>
      </w:pPr>
      <w:r>
        <w:t>Istotne postan</w:t>
      </w:r>
      <w:r w:rsidR="00C845E6">
        <w:t>owienia umów stanowi załącznik nr 3</w:t>
      </w:r>
      <w:r>
        <w:t xml:space="preserve"> do SIWZ.</w:t>
      </w:r>
    </w:p>
    <w:p w:rsidR="00BD5894" w:rsidRDefault="00BD5894">
      <w:pPr>
        <w:pStyle w:val="Nagwek21"/>
        <w:keepNext/>
        <w:keepLines/>
        <w:numPr>
          <w:ilvl w:val="1"/>
          <w:numId w:val="5"/>
        </w:numPr>
        <w:shd w:val="clear" w:color="auto" w:fill="auto"/>
        <w:tabs>
          <w:tab w:val="left" w:pos="751"/>
        </w:tabs>
        <w:spacing w:before="0" w:after="240" w:line="267" w:lineRule="exact"/>
        <w:ind w:left="660" w:hanging="660"/>
        <w:rPr>
          <w:rFonts w:cs="Arial Unicode MS"/>
        </w:rPr>
      </w:pPr>
      <w:bookmarkStart w:id="23" w:name="bookmark35"/>
      <w:r>
        <w:rPr>
          <w:rStyle w:val="Nagwek222"/>
          <w:b/>
          <w:bCs/>
        </w:rPr>
        <w:t>Pouczenie o</w:t>
      </w:r>
      <w:r>
        <w:rPr>
          <w:rStyle w:val="Nagwek2Bezpogrubienia2"/>
          <w:b/>
          <w:bCs/>
        </w:rPr>
        <w:t xml:space="preserve"> ś</w:t>
      </w:r>
      <w:r>
        <w:rPr>
          <w:rStyle w:val="Nagwek222"/>
          <w:b/>
          <w:bCs/>
        </w:rPr>
        <w:t>rodkach ochrony prawnej przysługuj</w:t>
      </w:r>
      <w:r>
        <w:rPr>
          <w:rStyle w:val="Nagwek2Bezpogrubienia2"/>
          <w:b/>
          <w:bCs/>
        </w:rPr>
        <w:t>ą</w:t>
      </w:r>
      <w:r>
        <w:rPr>
          <w:rStyle w:val="Nagwek222"/>
          <w:b/>
          <w:bCs/>
        </w:rPr>
        <w:t>cych Wykonawcy w toku post</w:t>
      </w:r>
      <w:r>
        <w:rPr>
          <w:rStyle w:val="Nagwek2Bezpogrubienia2"/>
          <w:b/>
          <w:bCs/>
        </w:rPr>
        <w:t>ę</w:t>
      </w:r>
      <w:r>
        <w:rPr>
          <w:rStyle w:val="Nagwek222"/>
          <w:b/>
          <w:bCs/>
        </w:rPr>
        <w:t>powania o udzielenie zamówienia</w:t>
      </w:r>
      <w:bookmarkEnd w:id="23"/>
    </w:p>
    <w:p w:rsidR="00BD5894" w:rsidRDefault="00BD5894">
      <w:pPr>
        <w:pStyle w:val="Teksttreci1"/>
        <w:numPr>
          <w:ilvl w:val="2"/>
          <w:numId w:val="5"/>
        </w:numPr>
        <w:shd w:val="clear" w:color="auto" w:fill="auto"/>
        <w:tabs>
          <w:tab w:val="left" w:pos="1087"/>
        </w:tabs>
        <w:spacing w:after="0" w:line="267" w:lineRule="exact"/>
        <w:ind w:left="660" w:firstLine="0"/>
        <w:jc w:val="both"/>
      </w:pPr>
      <w:r>
        <w:t>Wykonawcom i innym osobom, o których mowa w art. 179 ustawy, którzy mieli interes w uzyskaniu danego zamówienia oraz ponieśli lub mogą ponieść szkodę w wyniku naruszenia przez Zamawiające</w:t>
      </w:r>
      <w:r w:rsidR="001B0200">
        <w:t>go przepisów ustawy, przysługuj</w:t>
      </w:r>
      <w:r>
        <w:t>ą odpowiednio środki ochrony prawnej o których mowa w dziale VI ustawy.</w:t>
      </w:r>
    </w:p>
    <w:p w:rsidR="00BD5894" w:rsidRDefault="00BD5894">
      <w:pPr>
        <w:pStyle w:val="Teksttreci1"/>
        <w:numPr>
          <w:ilvl w:val="2"/>
          <w:numId w:val="5"/>
        </w:numPr>
        <w:shd w:val="clear" w:color="auto" w:fill="auto"/>
        <w:tabs>
          <w:tab w:val="left" w:pos="1105"/>
        </w:tabs>
        <w:spacing w:after="240" w:line="269" w:lineRule="exact"/>
        <w:ind w:left="660" w:firstLine="0"/>
        <w:jc w:val="both"/>
      </w:pPr>
      <w:r>
        <w:t>Zasady i tryb postępowania w zakresie korzystania środków ochrony prawnej określone zostały w dziale VI ustawy.</w:t>
      </w:r>
    </w:p>
    <w:p w:rsidR="00BD5894" w:rsidRDefault="00BD5894">
      <w:pPr>
        <w:pStyle w:val="Nagwek21"/>
        <w:keepNext/>
        <w:keepLines/>
        <w:numPr>
          <w:ilvl w:val="1"/>
          <w:numId w:val="5"/>
        </w:numPr>
        <w:shd w:val="clear" w:color="auto" w:fill="auto"/>
        <w:tabs>
          <w:tab w:val="left" w:pos="692"/>
        </w:tabs>
        <w:spacing w:before="0" w:after="240" w:line="269" w:lineRule="exact"/>
        <w:ind w:left="660" w:hanging="660"/>
        <w:rPr>
          <w:rFonts w:cs="Arial Unicode MS"/>
        </w:rPr>
      </w:pPr>
      <w:bookmarkStart w:id="24" w:name="bookmark36"/>
      <w:r>
        <w:rPr>
          <w:rStyle w:val="Nagwek222"/>
          <w:b/>
          <w:bCs/>
        </w:rPr>
        <w:t>Informacje dotycz</w:t>
      </w:r>
      <w:r>
        <w:rPr>
          <w:rStyle w:val="Nagwek2Bezpogrubienia2"/>
          <w:b/>
          <w:bCs/>
        </w:rPr>
        <w:t>ą</w:t>
      </w:r>
      <w:r>
        <w:rPr>
          <w:rStyle w:val="Nagwek222"/>
          <w:b/>
          <w:bCs/>
        </w:rPr>
        <w:t>ce walut obcych, w jakich mog</w:t>
      </w:r>
      <w:r>
        <w:rPr>
          <w:rStyle w:val="Nagwek2Bezpogrubienia2"/>
          <w:b/>
          <w:bCs/>
        </w:rPr>
        <w:t>ą</w:t>
      </w:r>
      <w:r>
        <w:rPr>
          <w:rStyle w:val="Nagwek222"/>
          <w:b/>
          <w:bCs/>
        </w:rPr>
        <w:t xml:space="preserve"> by</w:t>
      </w:r>
      <w:r>
        <w:rPr>
          <w:rStyle w:val="Nagwek2Bezpogrubienia2"/>
          <w:b/>
          <w:bCs/>
        </w:rPr>
        <w:t>ć</w:t>
      </w:r>
      <w:r>
        <w:rPr>
          <w:rStyle w:val="Nagwek222"/>
          <w:b/>
          <w:bCs/>
        </w:rPr>
        <w:t xml:space="preserve"> prowadzone rozliczenia mi</w:t>
      </w:r>
      <w:r>
        <w:rPr>
          <w:rStyle w:val="Nagwek2Bezpogrubienia2"/>
          <w:b/>
          <w:bCs/>
        </w:rPr>
        <w:t>ę</w:t>
      </w:r>
      <w:r>
        <w:rPr>
          <w:rStyle w:val="Nagwek222"/>
          <w:b/>
          <w:bCs/>
        </w:rPr>
        <w:t>dzy zamawiaj</w:t>
      </w:r>
      <w:r>
        <w:rPr>
          <w:rStyle w:val="Nagwek2Bezpogrubienia2"/>
          <w:b/>
          <w:bCs/>
        </w:rPr>
        <w:t>ą</w:t>
      </w:r>
      <w:r>
        <w:rPr>
          <w:rStyle w:val="Nagwek222"/>
          <w:b/>
          <w:bCs/>
        </w:rPr>
        <w:t>cym, a wykonawc</w:t>
      </w:r>
      <w:r>
        <w:rPr>
          <w:rStyle w:val="Nagwek2Bezpogrubienia2"/>
          <w:b/>
          <w:bCs/>
        </w:rPr>
        <w:t>ą</w:t>
      </w:r>
      <w:bookmarkEnd w:id="24"/>
    </w:p>
    <w:p w:rsidR="00BD5894" w:rsidRDefault="00BD5894">
      <w:pPr>
        <w:pStyle w:val="Teksttreci1"/>
        <w:shd w:val="clear" w:color="auto" w:fill="auto"/>
        <w:spacing w:after="25" w:line="269" w:lineRule="exact"/>
        <w:ind w:left="660" w:firstLine="0"/>
        <w:jc w:val="both"/>
      </w:pPr>
      <w:r>
        <w:t>Zamawiający nie dopuszcza rozliczeń w walutach obcych. Rozliczenia mogą być prowadzone tylko w walucie polskiej PLN.</w:t>
      </w:r>
    </w:p>
    <w:p w:rsidR="00BD5894" w:rsidRDefault="00BD5894">
      <w:pPr>
        <w:pStyle w:val="Nagwek21"/>
        <w:keepNext/>
        <w:keepLines/>
        <w:numPr>
          <w:ilvl w:val="1"/>
          <w:numId w:val="5"/>
        </w:numPr>
        <w:shd w:val="clear" w:color="auto" w:fill="auto"/>
        <w:tabs>
          <w:tab w:val="left" w:pos="692"/>
        </w:tabs>
        <w:spacing w:before="0" w:after="0" w:line="538" w:lineRule="exact"/>
        <w:ind w:left="660" w:hanging="660"/>
        <w:rPr>
          <w:rFonts w:cs="Arial Unicode MS"/>
        </w:rPr>
      </w:pPr>
      <w:bookmarkStart w:id="25" w:name="bookmark37"/>
      <w:r>
        <w:rPr>
          <w:rStyle w:val="Nagwek222"/>
          <w:b/>
          <w:bCs/>
        </w:rPr>
        <w:t>Koszty udziału w post</w:t>
      </w:r>
      <w:r>
        <w:rPr>
          <w:rStyle w:val="Nagwek2Bezpogrubienia2"/>
          <w:b/>
          <w:bCs/>
        </w:rPr>
        <w:t>ę</w:t>
      </w:r>
      <w:r>
        <w:rPr>
          <w:rStyle w:val="Nagwek222"/>
          <w:b/>
          <w:bCs/>
        </w:rPr>
        <w:t>powaniu</w:t>
      </w:r>
      <w:bookmarkEnd w:id="25"/>
    </w:p>
    <w:p w:rsidR="00BD5894" w:rsidRDefault="00BD5894">
      <w:pPr>
        <w:pStyle w:val="Teksttreci1"/>
        <w:shd w:val="clear" w:color="auto" w:fill="auto"/>
        <w:spacing w:after="0" w:line="538" w:lineRule="exact"/>
        <w:ind w:left="660" w:firstLine="0"/>
        <w:jc w:val="both"/>
      </w:pPr>
      <w:r>
        <w:t>Zamawiający nie przewiduje zwrotu kosztów udziału w postępowaniu.</w:t>
      </w:r>
    </w:p>
    <w:p w:rsidR="00BD5894" w:rsidRDefault="00BD5894">
      <w:pPr>
        <w:pStyle w:val="Nagwek21"/>
        <w:keepNext/>
        <w:keepLines/>
        <w:numPr>
          <w:ilvl w:val="1"/>
          <w:numId w:val="5"/>
        </w:numPr>
        <w:shd w:val="clear" w:color="auto" w:fill="auto"/>
        <w:tabs>
          <w:tab w:val="left" w:pos="692"/>
        </w:tabs>
        <w:spacing w:before="0" w:after="0" w:line="538" w:lineRule="exact"/>
        <w:ind w:left="660" w:hanging="660"/>
      </w:pPr>
      <w:bookmarkStart w:id="26" w:name="bookmark38"/>
      <w:r>
        <w:t>Wzory o</w:t>
      </w:r>
      <w:r>
        <w:rPr>
          <w:rStyle w:val="Nagwek2Bezpogrubienia1"/>
          <w:b/>
          <w:bCs/>
          <w:noProof w:val="0"/>
        </w:rPr>
        <w:t>ś</w:t>
      </w:r>
      <w:r>
        <w:t>wiadcze</w:t>
      </w:r>
      <w:r>
        <w:rPr>
          <w:rStyle w:val="Nagwek2Bezpogrubienia1"/>
          <w:b/>
          <w:bCs/>
          <w:noProof w:val="0"/>
        </w:rPr>
        <w:t>ń</w:t>
      </w:r>
      <w:r>
        <w:t xml:space="preserve"> i dokumentów, stanowi</w:t>
      </w:r>
      <w:r>
        <w:rPr>
          <w:rStyle w:val="Nagwek2Bezpogrubienia1"/>
          <w:b/>
          <w:bCs/>
          <w:noProof w:val="0"/>
        </w:rPr>
        <w:t>ą</w:t>
      </w:r>
      <w:r>
        <w:t>ce zał</w:t>
      </w:r>
      <w:r>
        <w:rPr>
          <w:rStyle w:val="Nagwek2Bezpogrubienia1"/>
          <w:b/>
          <w:bCs/>
          <w:noProof w:val="0"/>
        </w:rPr>
        <w:t>ą</w:t>
      </w:r>
      <w:r>
        <w:t>czniki do SIWZ:</w:t>
      </w:r>
      <w:bookmarkEnd w:id="26"/>
    </w:p>
    <w:p w:rsidR="00BD5894" w:rsidRDefault="00284835" w:rsidP="00284835">
      <w:pPr>
        <w:pStyle w:val="Teksttreci1"/>
        <w:numPr>
          <w:ilvl w:val="0"/>
          <w:numId w:val="6"/>
        </w:numPr>
        <w:shd w:val="clear" w:color="auto" w:fill="auto"/>
        <w:tabs>
          <w:tab w:val="left" w:pos="1011"/>
        </w:tabs>
        <w:spacing w:after="0" w:line="267" w:lineRule="exact"/>
        <w:ind w:left="660" w:firstLine="0"/>
        <w:jc w:val="both"/>
      </w:pPr>
      <w:r>
        <w:t>Załącznik nr 1</w:t>
      </w:r>
      <w:r w:rsidR="00BD5894">
        <w:t xml:space="preserve"> do SIWZ - Opis przedm</w:t>
      </w:r>
      <w:r>
        <w:t>iotu zamówienia</w:t>
      </w:r>
      <w:r w:rsidR="00BD5894">
        <w:t>.</w:t>
      </w:r>
    </w:p>
    <w:p w:rsidR="00BD5894" w:rsidRDefault="00284835" w:rsidP="00284835">
      <w:pPr>
        <w:pStyle w:val="Teksttreci1"/>
        <w:numPr>
          <w:ilvl w:val="0"/>
          <w:numId w:val="6"/>
        </w:numPr>
        <w:shd w:val="clear" w:color="auto" w:fill="auto"/>
        <w:tabs>
          <w:tab w:val="left" w:pos="1006"/>
        </w:tabs>
        <w:spacing w:after="0" w:line="267" w:lineRule="exact"/>
        <w:ind w:left="660" w:firstLine="0"/>
        <w:jc w:val="both"/>
      </w:pPr>
      <w:r>
        <w:t>Załącznik nr 2</w:t>
      </w:r>
      <w:r w:rsidR="00BD5894">
        <w:t xml:space="preserve"> do SIWZ - For</w:t>
      </w:r>
      <w:r>
        <w:t xml:space="preserve">mularz ofertowy </w:t>
      </w:r>
      <w:r w:rsidR="00BD5894">
        <w:t>..</w:t>
      </w:r>
    </w:p>
    <w:p w:rsidR="00BD5894" w:rsidRDefault="00284835" w:rsidP="00284835">
      <w:pPr>
        <w:pStyle w:val="Teksttreci1"/>
        <w:numPr>
          <w:ilvl w:val="0"/>
          <w:numId w:val="6"/>
        </w:numPr>
        <w:shd w:val="clear" w:color="auto" w:fill="auto"/>
        <w:tabs>
          <w:tab w:val="left" w:pos="1006"/>
        </w:tabs>
        <w:spacing w:after="0" w:line="267" w:lineRule="exact"/>
        <w:ind w:left="660" w:firstLine="0"/>
        <w:jc w:val="both"/>
      </w:pPr>
      <w:r>
        <w:t>Załącznik nr 3</w:t>
      </w:r>
      <w:r w:rsidR="00BD5894">
        <w:t xml:space="preserve"> do SIWZ - Istotne post</w:t>
      </w:r>
      <w:r>
        <w:t xml:space="preserve">anowienia umowy </w:t>
      </w:r>
      <w:r w:rsidR="00BD5894">
        <w:t>.</w:t>
      </w:r>
    </w:p>
    <w:p w:rsidR="00BD5894" w:rsidRDefault="00284835" w:rsidP="00284835">
      <w:pPr>
        <w:pStyle w:val="Teksttreci1"/>
        <w:numPr>
          <w:ilvl w:val="0"/>
          <w:numId w:val="6"/>
        </w:numPr>
        <w:shd w:val="clear" w:color="auto" w:fill="auto"/>
        <w:tabs>
          <w:tab w:val="left" w:pos="1006"/>
        </w:tabs>
        <w:spacing w:after="0" w:line="267" w:lineRule="exact"/>
        <w:ind w:left="660" w:firstLine="0"/>
        <w:jc w:val="both"/>
        <w:rPr>
          <w:rFonts w:cs="Arial Unicode MS"/>
        </w:rPr>
      </w:pPr>
      <w:r>
        <w:t>Załącznik nr 4</w:t>
      </w:r>
      <w:r w:rsidR="00BD5894">
        <w:t xml:space="preserve"> do SIWZ - Harmon</w:t>
      </w:r>
      <w:r>
        <w:t>ogram płatnoś</w:t>
      </w:r>
      <w:r w:rsidR="003C1762">
        <w:t>ć</w:t>
      </w:r>
    </w:p>
    <w:p w:rsidR="00BD5894" w:rsidRDefault="007E2540">
      <w:pPr>
        <w:pStyle w:val="Teksttreci1"/>
        <w:numPr>
          <w:ilvl w:val="0"/>
          <w:numId w:val="6"/>
        </w:numPr>
        <w:shd w:val="clear" w:color="auto" w:fill="auto"/>
        <w:tabs>
          <w:tab w:val="left" w:pos="1006"/>
        </w:tabs>
        <w:spacing w:after="0" w:line="267" w:lineRule="exact"/>
        <w:ind w:left="660" w:firstLine="0"/>
        <w:jc w:val="both"/>
      </w:pPr>
      <w:r>
        <w:t>Załącznik nr 5 do SIWZ - Oświadczenie</w:t>
      </w:r>
      <w:r w:rsidR="00BD5894">
        <w:t xml:space="preserve"> wyk. w trybie </w:t>
      </w:r>
      <w:r w:rsidR="00284835">
        <w:t xml:space="preserve">art. 22 </w:t>
      </w:r>
      <w:r w:rsidR="00BD5894">
        <w:t>.</w:t>
      </w:r>
    </w:p>
    <w:p w:rsidR="00BD5894" w:rsidRDefault="007E2540">
      <w:pPr>
        <w:pStyle w:val="Teksttreci1"/>
        <w:numPr>
          <w:ilvl w:val="0"/>
          <w:numId w:val="6"/>
        </w:numPr>
        <w:shd w:val="clear" w:color="auto" w:fill="auto"/>
        <w:tabs>
          <w:tab w:val="left" w:pos="996"/>
        </w:tabs>
        <w:spacing w:after="270" w:line="267" w:lineRule="exact"/>
        <w:ind w:left="660" w:firstLine="0"/>
        <w:jc w:val="both"/>
      </w:pPr>
      <w:r>
        <w:t>Załącznik nr 6 do SIWZ - Oświadczenie</w:t>
      </w:r>
      <w:r w:rsidR="00BD5894">
        <w:t xml:space="preserve"> wyk. w trybie </w:t>
      </w:r>
      <w:r w:rsidR="00284835">
        <w:t xml:space="preserve">art. 24 </w:t>
      </w:r>
      <w:r w:rsidR="00BD5894">
        <w:t>.</w:t>
      </w:r>
    </w:p>
    <w:p w:rsidR="00BD5894" w:rsidRDefault="00173DB6">
      <w:pPr>
        <w:pStyle w:val="Teksttreci1"/>
        <w:shd w:val="clear" w:color="auto" w:fill="auto"/>
        <w:spacing w:after="434" w:line="230" w:lineRule="exact"/>
        <w:ind w:left="660" w:hanging="660"/>
        <w:jc w:val="left"/>
      </w:pPr>
      <w:r>
        <w:t>Herby</w:t>
      </w:r>
      <w:r w:rsidR="007E2540">
        <w:t xml:space="preserve">, dnia 08 </w:t>
      </w:r>
      <w:r w:rsidR="005D6305">
        <w:t>październik</w:t>
      </w:r>
      <w:r w:rsidR="00BD5894">
        <w:t xml:space="preserve"> 2010 r.</w:t>
      </w:r>
    </w:p>
    <w:p w:rsidR="00BD5894" w:rsidRDefault="00BD5894">
      <w:pPr>
        <w:pStyle w:val="Teksttreci90"/>
        <w:shd w:val="clear" w:color="auto" w:fill="auto"/>
        <w:spacing w:before="0" w:line="198" w:lineRule="exact"/>
        <w:ind w:right="1300"/>
        <w:jc w:val="center"/>
        <w:rPr>
          <w:rFonts w:cs="Arial Unicode MS"/>
        </w:rPr>
        <w:sectPr w:rsidR="00BD5894">
          <w:type w:val="continuous"/>
          <w:pgSz w:w="11905" w:h="16837"/>
          <w:pgMar w:top="1088" w:right="1371" w:bottom="1841" w:left="1383" w:header="0" w:footer="3" w:gutter="0"/>
          <w:cols w:space="708"/>
          <w:noEndnote/>
          <w:docGrid w:linePitch="360"/>
        </w:sectPr>
      </w:pPr>
      <w:r>
        <w:t xml:space="preserve">z up. </w:t>
      </w:r>
      <w:r w:rsidR="00284835">
        <w:t>Starosty Powiatu Lublinieckiego</w:t>
      </w:r>
    </w:p>
    <w:p w:rsidR="00BD5894" w:rsidRDefault="00BD5894">
      <w:pPr>
        <w:framePr w:w="487" w:h="963" w:wrap="auto" w:vAnchor="text" w:hAnchor="margin" w:x="557" w:y="1"/>
        <w:rPr>
          <w:color w:val="auto"/>
          <w:sz w:val="2"/>
          <w:szCs w:val="2"/>
        </w:rPr>
      </w:pPr>
    </w:p>
    <w:p w:rsidR="00BD5894" w:rsidRDefault="00BD5894" w:rsidP="00284835">
      <w:pPr>
        <w:pStyle w:val="Podpisobrazu81"/>
        <w:framePr w:w="2223" w:h="138" w:wrap="auto" w:vAnchor="text" w:hAnchor="margin" w:x="1320" w:y="787"/>
        <w:shd w:val="clear" w:color="auto" w:fill="auto"/>
        <w:spacing w:line="100" w:lineRule="exact"/>
        <w:rPr>
          <w:rFonts w:cs="Arial Unicode MS"/>
          <w:sz w:val="2"/>
          <w:szCs w:val="2"/>
        </w:rPr>
      </w:pPr>
    </w:p>
    <w:p w:rsidR="00BD5894" w:rsidRDefault="00BD5894" w:rsidP="00284835">
      <w:pPr>
        <w:pStyle w:val="Podpisobrazu41"/>
        <w:framePr w:w="857" w:h="220" w:wrap="auto" w:vAnchor="text" w:hAnchor="margin" w:x="4753" w:y="401"/>
        <w:shd w:val="clear" w:color="auto" w:fill="auto"/>
        <w:rPr>
          <w:rFonts w:cs="Arial Unicode MS"/>
          <w:sz w:val="2"/>
          <w:szCs w:val="2"/>
        </w:rPr>
      </w:pPr>
    </w:p>
    <w:p w:rsidR="00BD5894" w:rsidRPr="00284835" w:rsidRDefault="00BD5894" w:rsidP="00284835">
      <w:pPr>
        <w:pStyle w:val="Podpisobrazu41"/>
        <w:framePr w:w="1391" w:h="333" w:wrap="auto" w:vAnchor="text" w:hAnchor="margin" w:x="6114" w:y="335"/>
        <w:shd w:val="clear" w:color="auto" w:fill="auto"/>
        <w:spacing w:line="111" w:lineRule="exact"/>
        <w:rPr>
          <w:rFonts w:cs="Arial Unicode MS"/>
        </w:rPr>
      </w:pPr>
    </w:p>
    <w:p w:rsidR="00BD5894" w:rsidRDefault="00BD5894">
      <w:pPr>
        <w:rPr>
          <w:color w:val="auto"/>
          <w:sz w:val="2"/>
          <w:szCs w:val="2"/>
        </w:rPr>
        <w:sectPr w:rsidR="00BD5894">
          <w:type w:val="continuous"/>
          <w:pgSz w:w="11905" w:h="16837"/>
          <w:pgMar w:top="1088" w:right="1331" w:bottom="1841" w:left="1383" w:header="0" w:footer="3" w:gutter="0"/>
          <w:cols w:space="708"/>
          <w:noEndnote/>
          <w:docGrid w:linePitch="360"/>
        </w:sectPr>
      </w:pPr>
    </w:p>
    <w:p w:rsidR="00BD5894" w:rsidRDefault="00BD5894">
      <w:pPr>
        <w:rPr>
          <w:color w:val="auto"/>
          <w:sz w:val="2"/>
          <w:szCs w:val="2"/>
        </w:rPr>
        <w:sectPr w:rsidR="00BD5894">
          <w:type w:val="continuous"/>
          <w:pgSz w:w="11905" w:h="16837"/>
          <w:pgMar w:top="0" w:right="0" w:bottom="0" w:left="0" w:header="0" w:footer="3" w:gutter="0"/>
          <w:cols w:space="708"/>
          <w:noEndnote/>
          <w:docGrid w:linePitch="360"/>
        </w:sectPr>
      </w:pPr>
      <w:r>
        <w:rPr>
          <w:color w:val="auto"/>
          <w:sz w:val="2"/>
          <w:szCs w:val="2"/>
        </w:rPr>
        <w:lastRenderedPageBreak/>
        <w:t xml:space="preserve"> </w:t>
      </w:r>
    </w:p>
    <w:p w:rsidR="00BD5894" w:rsidRDefault="00BD5894">
      <w:pPr>
        <w:pStyle w:val="Teksttreci90"/>
        <w:shd w:val="clear" w:color="auto" w:fill="auto"/>
        <w:spacing w:before="0" w:line="170" w:lineRule="exact"/>
        <w:rPr>
          <w:rFonts w:cs="Arial Unicode MS"/>
        </w:rPr>
      </w:pPr>
    </w:p>
    <w:p w:rsidR="00832087" w:rsidRDefault="00832087">
      <w:pPr>
        <w:pStyle w:val="Teksttreci90"/>
        <w:shd w:val="clear" w:color="auto" w:fill="auto"/>
        <w:spacing w:before="0" w:line="170" w:lineRule="exact"/>
        <w:rPr>
          <w:rFonts w:cs="Arial Unicode MS"/>
        </w:rPr>
      </w:pPr>
    </w:p>
    <w:p w:rsidR="00832087" w:rsidRDefault="00832087" w:rsidP="00832087">
      <w:pPr>
        <w:pStyle w:val="Teksttreci90"/>
        <w:shd w:val="clear" w:color="auto" w:fill="auto"/>
        <w:spacing w:before="0" w:line="170" w:lineRule="exact"/>
        <w:jc w:val="right"/>
        <w:rPr>
          <w:rFonts w:cs="Arial Unicode MS"/>
          <w:sz w:val="22"/>
          <w:szCs w:val="22"/>
        </w:rPr>
      </w:pPr>
      <w:r>
        <w:rPr>
          <w:rFonts w:cs="Arial Unicode MS"/>
        </w:rPr>
        <w:t xml:space="preserve">                                                                  </w:t>
      </w:r>
      <w:r w:rsidRPr="00832087">
        <w:rPr>
          <w:rFonts w:cs="Arial Unicode MS"/>
          <w:sz w:val="22"/>
          <w:szCs w:val="22"/>
        </w:rPr>
        <w:t>Dyrektor MOW</w:t>
      </w:r>
    </w:p>
    <w:p w:rsidR="00EF399F" w:rsidRDefault="00EF399F" w:rsidP="00EF399F">
      <w:pPr>
        <w:pStyle w:val="Teksttreci90"/>
        <w:shd w:val="clear" w:color="auto" w:fill="auto"/>
        <w:spacing w:before="0" w:line="170" w:lineRule="exact"/>
        <w:rPr>
          <w:rFonts w:cs="Arial Unicode MS"/>
          <w:sz w:val="22"/>
          <w:szCs w:val="22"/>
        </w:rPr>
      </w:pPr>
    </w:p>
    <w:p w:rsidR="00832087" w:rsidRPr="00832087" w:rsidRDefault="00EF399F" w:rsidP="00832087">
      <w:pPr>
        <w:pStyle w:val="Teksttreci90"/>
        <w:shd w:val="clear" w:color="auto" w:fill="auto"/>
        <w:spacing w:before="0" w:line="170" w:lineRule="exact"/>
        <w:jc w:val="right"/>
        <w:rPr>
          <w:rFonts w:cs="Arial Unicode MS"/>
          <w:sz w:val="22"/>
          <w:szCs w:val="22"/>
        </w:rPr>
      </w:pPr>
      <w:r>
        <w:rPr>
          <w:rFonts w:cs="Arial Unicode MS"/>
        </w:rPr>
        <w:t xml:space="preserve">Andrzej Gęsiarz </w:t>
      </w:r>
    </w:p>
    <w:sectPr w:rsidR="00832087" w:rsidRPr="00832087" w:rsidSect="0026206B">
      <w:type w:val="continuous"/>
      <w:pgSz w:w="11905" w:h="16837"/>
      <w:pgMar w:top="1088" w:right="4913" w:bottom="1841" w:left="5115"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F5D" w:rsidRDefault="00DC7F5D">
      <w:r>
        <w:separator/>
      </w:r>
    </w:p>
  </w:endnote>
  <w:endnote w:type="continuationSeparator" w:id="0">
    <w:p w:rsidR="00DC7F5D" w:rsidRDefault="00DC7F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204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94" w:rsidRDefault="00BD5894">
    <w:pPr>
      <w:pStyle w:val="Nagweklubstopka0"/>
      <w:framePr w:w="11900" w:h="124" w:wrap="none" w:vAnchor="text" w:hAnchor="page" w:x="3" w:y="-1562"/>
      <w:shd w:val="clear" w:color="auto" w:fill="auto"/>
      <w:ind w:left="9616"/>
      <w:rPr>
        <w:rFonts w:cs="Arial Unicode MS"/>
      </w:rPr>
    </w:pPr>
    <w:r>
      <w:rPr>
        <w:rStyle w:val="Nagweklubstopka8"/>
      </w:rPr>
      <w:t xml:space="preserve">Strona </w:t>
    </w:r>
    <w:fldSimple w:instr=" PAGE \* MERGEFORMAT ">
      <w:r w:rsidR="00657CFC" w:rsidRPr="00657CFC">
        <w:rPr>
          <w:rStyle w:val="Nagweklubstopka8"/>
          <w:noProof/>
        </w:rPr>
        <w:t>2</w:t>
      </w:r>
    </w:fldSimple>
    <w:r>
      <w:rPr>
        <w:rStyle w:val="Nagweklubstopka8"/>
      </w:rPr>
      <w:t xml:space="preserve"> z 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94" w:rsidRDefault="00307821">
    <w:pPr>
      <w:pStyle w:val="Nagweklubstopka0"/>
      <w:framePr w:w="11900" w:h="324" w:wrap="none" w:vAnchor="text" w:hAnchor="page" w:x="3" w:y="-1762"/>
      <w:shd w:val="clear" w:color="auto" w:fill="auto"/>
      <w:ind w:left="3621"/>
      <w:rPr>
        <w:rFonts w:cs="Arial Unicode MS"/>
      </w:rPr>
    </w:pPr>
    <w:r>
      <w:rPr>
        <w:rStyle w:val="Nagweklubstopka8"/>
      </w:rPr>
      <w:t xml:space="preserve"> SIWZ na leasing samochodu </w:t>
    </w:r>
    <w:r w:rsidR="00BD5894">
      <w:rPr>
        <w:rStyle w:val="Nagweklubstopka8"/>
      </w:rPr>
      <w:t>o</w:t>
    </w:r>
    <w:r>
      <w:rPr>
        <w:rStyle w:val="Nagweklubstopka8"/>
      </w:rPr>
      <w:t>sobowego</w:t>
    </w:r>
  </w:p>
  <w:p w:rsidR="00BD5894" w:rsidRDefault="00BD5894">
    <w:pPr>
      <w:pStyle w:val="Nagweklubstopka0"/>
      <w:framePr w:w="11900" w:h="324" w:wrap="none" w:vAnchor="text" w:hAnchor="page" w:x="3" w:y="-1762"/>
      <w:shd w:val="clear" w:color="auto" w:fill="auto"/>
      <w:ind w:left="3621"/>
      <w:rPr>
        <w:rFonts w:cs="Arial Unicode MS"/>
      </w:rPr>
    </w:pPr>
    <w:r>
      <w:rPr>
        <w:rStyle w:val="Nagweklubstopka8"/>
      </w:rPr>
      <w:t xml:space="preserve">Strona </w:t>
    </w:r>
    <w:fldSimple w:instr=" PAGE \* MERGEFORMAT ">
      <w:r w:rsidR="00657CFC" w:rsidRPr="00657CFC">
        <w:rPr>
          <w:rStyle w:val="Nagweklubstopka8"/>
          <w:noProof/>
        </w:rPr>
        <w:t>1</w:t>
      </w:r>
    </w:fldSimple>
    <w:r>
      <w:rPr>
        <w:rStyle w:val="Nagweklubstopka8"/>
      </w:rPr>
      <w:t xml:space="preserve"> z 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94" w:rsidRDefault="00D73C75">
    <w:pPr>
      <w:pStyle w:val="Nagweklubstopka0"/>
      <w:framePr w:w="11900" w:h="324" w:wrap="none" w:vAnchor="text" w:hAnchor="page" w:x="3" w:y="-1762"/>
      <w:shd w:val="clear" w:color="auto" w:fill="auto"/>
      <w:ind w:left="3621"/>
      <w:rPr>
        <w:rFonts w:cs="Arial Unicode MS"/>
      </w:rPr>
    </w:pPr>
    <w:r>
      <w:rPr>
        <w:rStyle w:val="Nagweklubstopka8"/>
      </w:rPr>
      <w:t>SIWZ na leasing samochodu</w:t>
    </w:r>
    <w:r w:rsidR="00BD5894">
      <w:rPr>
        <w:rStyle w:val="Nagweklubstopka8"/>
      </w:rPr>
      <w:t xml:space="preserve"> o</w:t>
    </w:r>
    <w:r>
      <w:rPr>
        <w:rStyle w:val="Nagweklubstopka8"/>
      </w:rPr>
      <w:t>sobowego</w:t>
    </w:r>
  </w:p>
  <w:p w:rsidR="00BD5894" w:rsidRDefault="00BD5894">
    <w:pPr>
      <w:pStyle w:val="Nagweklubstopka0"/>
      <w:framePr w:w="11900" w:h="324" w:wrap="none" w:vAnchor="text" w:hAnchor="page" w:x="3" w:y="-1762"/>
      <w:shd w:val="clear" w:color="auto" w:fill="auto"/>
      <w:ind w:left="3621"/>
      <w:rPr>
        <w:rFonts w:cs="Arial Unicode MS"/>
      </w:rPr>
    </w:pPr>
    <w:r>
      <w:rPr>
        <w:rStyle w:val="Nagweklubstopka8"/>
      </w:rPr>
      <w:t xml:space="preserve">Strona </w:t>
    </w:r>
    <w:fldSimple w:instr=" PAGE \* MERGEFORMAT ">
      <w:r w:rsidR="00657CFC" w:rsidRPr="00657CFC">
        <w:rPr>
          <w:rStyle w:val="Nagweklubstopka8"/>
          <w:noProof/>
        </w:rPr>
        <w:t>6</w:t>
      </w:r>
    </w:fldSimple>
    <w:r>
      <w:rPr>
        <w:rStyle w:val="Nagweklubstopka8"/>
      </w:rPr>
      <w:t xml:space="preserve"> z 12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94" w:rsidRDefault="00C77CB0" w:rsidP="00C77CB0">
    <w:pPr>
      <w:pStyle w:val="Nagweklubstopka0"/>
      <w:framePr w:w="11900" w:h="324" w:wrap="none" w:vAnchor="text" w:hAnchor="page" w:x="3" w:y="-1762"/>
      <w:shd w:val="clear" w:color="auto" w:fill="auto"/>
      <w:ind w:left="3621"/>
      <w:jc w:val="center"/>
      <w:rPr>
        <w:rFonts w:cs="Arial Unicode MS"/>
      </w:rPr>
    </w:pPr>
    <w:r>
      <w:rPr>
        <w:rStyle w:val="Nagweklubstopka8"/>
      </w:rPr>
      <w:t>SIWZ na leasing samochodu</w:t>
    </w:r>
    <w:r w:rsidR="00BD5894">
      <w:rPr>
        <w:rStyle w:val="Nagweklubstopka8"/>
      </w:rPr>
      <w:t xml:space="preserve"> o</w:t>
    </w:r>
    <w:r>
      <w:rPr>
        <w:rStyle w:val="Nagweklubstopka8"/>
      </w:rPr>
      <w:t>sobowego</w:t>
    </w:r>
  </w:p>
  <w:p w:rsidR="00BD5894" w:rsidRDefault="00BD5894" w:rsidP="00C77CB0">
    <w:pPr>
      <w:pStyle w:val="Nagweklubstopka0"/>
      <w:framePr w:w="11900" w:h="324" w:wrap="none" w:vAnchor="text" w:hAnchor="page" w:x="3" w:y="-1762"/>
      <w:shd w:val="clear" w:color="auto" w:fill="auto"/>
      <w:ind w:left="3621"/>
      <w:jc w:val="center"/>
      <w:rPr>
        <w:rFonts w:cs="Arial Unicode MS"/>
      </w:rPr>
    </w:pPr>
    <w:r>
      <w:rPr>
        <w:rStyle w:val="Nagweklubstopka8"/>
      </w:rPr>
      <w:t xml:space="preserve">Strona </w:t>
    </w:r>
    <w:fldSimple w:instr=" PAGE \* MERGEFORMAT ">
      <w:r w:rsidR="00657CFC" w:rsidRPr="00657CFC">
        <w:rPr>
          <w:rStyle w:val="Nagweklubstopka8"/>
          <w:noProof/>
        </w:rPr>
        <w:t>12</w:t>
      </w:r>
    </w:fldSimple>
    <w:r>
      <w:rPr>
        <w:rStyle w:val="Nagweklubstopka8"/>
      </w:rPr>
      <w:t xml:space="preserve"> z 12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94" w:rsidRDefault="00BD5894">
    <w:pPr>
      <w:pStyle w:val="Nagweklubstopka0"/>
      <w:framePr w:w="11900" w:h="124" w:wrap="none" w:vAnchor="text" w:hAnchor="page" w:x="3" w:y="-1562"/>
      <w:shd w:val="clear" w:color="auto" w:fill="auto"/>
      <w:ind w:left="9616"/>
      <w:rPr>
        <w:rFonts w:cs="Arial Unicode MS"/>
      </w:rPr>
    </w:pPr>
    <w:r>
      <w:rPr>
        <w:rStyle w:val="Nagweklubstopka8"/>
      </w:rPr>
      <w:t xml:space="preserve">Strona </w:t>
    </w:r>
    <w:fldSimple w:instr=" PAGE \* MERGEFORMAT ">
      <w:r w:rsidR="00657CFC" w:rsidRPr="00657CFC">
        <w:rPr>
          <w:rStyle w:val="Nagweklubstopka8"/>
          <w:noProof/>
        </w:rPr>
        <w:t>7</w:t>
      </w:r>
    </w:fldSimple>
    <w:r>
      <w:rPr>
        <w:rStyle w:val="Nagweklubstopka8"/>
      </w:rPr>
      <w:t xml:space="preserve"> z 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F5D" w:rsidRDefault="00DC7F5D">
      <w:r>
        <w:separator/>
      </w:r>
    </w:p>
  </w:footnote>
  <w:footnote w:type="continuationSeparator" w:id="0">
    <w:p w:rsidR="00DC7F5D" w:rsidRDefault="00DC7F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2"/>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5"/>
      <w:numFmt w:val="upperRoman"/>
      <w:lvlText w:val="%9."/>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2">
    <w:nsid w:val="00000005"/>
    <w:multiLevelType w:val="multilevel"/>
    <w:tmpl w:val="36D4E71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CB66BFE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0"/>
      <w:numFmt w:val="upperRoman"/>
      <w:lvlText w:val="%6."/>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7."/>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7."/>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
    <w:nsid w:val="00000009"/>
    <w:multiLevelType w:val="multilevel"/>
    <w:tmpl w:val="0000000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3"/>
      <w:numFmt w:val="upperRoman"/>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nsid w:val="2455102C"/>
    <w:multiLevelType w:val="hybridMultilevel"/>
    <w:tmpl w:val="0C660172"/>
    <w:lvl w:ilvl="0" w:tplc="0E02DFAA">
      <w:start w:val="7"/>
      <w:numFmt w:val="upperRoman"/>
      <w:lvlText w:val="%1."/>
      <w:lvlJc w:val="left"/>
      <w:pPr>
        <w:tabs>
          <w:tab w:val="num" w:pos="1080"/>
        </w:tabs>
        <w:ind w:left="1080" w:hanging="720"/>
      </w:pPr>
      <w:rPr>
        <w:rFonts w:hint="default"/>
        <w:u w:val="singl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2DD86297"/>
    <w:multiLevelType w:val="hybridMultilevel"/>
    <w:tmpl w:val="A35A45DC"/>
    <w:lvl w:ilvl="0" w:tplc="D05E3ADE">
      <w:start w:val="5"/>
      <w:numFmt w:val="upperRoman"/>
      <w:lvlText w:val="%1."/>
      <w:lvlJc w:val="left"/>
      <w:pPr>
        <w:tabs>
          <w:tab w:val="num" w:pos="1080"/>
        </w:tabs>
        <w:ind w:left="1080" w:hanging="720"/>
      </w:pPr>
      <w:rPr>
        <w:rFonts w:hint="default"/>
        <w:u w:val="singl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3B457BDC"/>
    <w:multiLevelType w:val="hybridMultilevel"/>
    <w:tmpl w:val="5420EB82"/>
    <w:lvl w:ilvl="0" w:tplc="5482582E">
      <w:start w:val="10"/>
      <w:numFmt w:val="upperRoman"/>
      <w:lvlText w:val="%1."/>
      <w:lvlJc w:val="left"/>
      <w:pPr>
        <w:tabs>
          <w:tab w:val="num" w:pos="740"/>
        </w:tabs>
        <w:ind w:left="740" w:hanging="720"/>
      </w:pPr>
      <w:rPr>
        <w:rFonts w:hint="default"/>
        <w:u w:val="single"/>
      </w:rPr>
    </w:lvl>
    <w:lvl w:ilvl="1" w:tplc="04150019">
      <w:start w:val="1"/>
      <w:numFmt w:val="lowerLetter"/>
      <w:lvlText w:val="%2."/>
      <w:lvlJc w:val="left"/>
      <w:pPr>
        <w:tabs>
          <w:tab w:val="num" w:pos="1100"/>
        </w:tabs>
        <w:ind w:left="1100" w:hanging="360"/>
      </w:pPr>
    </w:lvl>
    <w:lvl w:ilvl="2" w:tplc="0415001B">
      <w:start w:val="1"/>
      <w:numFmt w:val="lowerRoman"/>
      <w:lvlText w:val="%3."/>
      <w:lvlJc w:val="right"/>
      <w:pPr>
        <w:tabs>
          <w:tab w:val="num" w:pos="1820"/>
        </w:tabs>
        <w:ind w:left="1820" w:hanging="180"/>
      </w:pPr>
    </w:lvl>
    <w:lvl w:ilvl="3" w:tplc="0415000F">
      <w:start w:val="1"/>
      <w:numFmt w:val="decimal"/>
      <w:lvlText w:val="%4."/>
      <w:lvlJc w:val="left"/>
      <w:pPr>
        <w:tabs>
          <w:tab w:val="num" w:pos="2540"/>
        </w:tabs>
        <w:ind w:left="2540" w:hanging="360"/>
      </w:pPr>
    </w:lvl>
    <w:lvl w:ilvl="4" w:tplc="04150019">
      <w:start w:val="1"/>
      <w:numFmt w:val="lowerLetter"/>
      <w:lvlText w:val="%5."/>
      <w:lvlJc w:val="left"/>
      <w:pPr>
        <w:tabs>
          <w:tab w:val="num" w:pos="3260"/>
        </w:tabs>
        <w:ind w:left="3260" w:hanging="360"/>
      </w:pPr>
    </w:lvl>
    <w:lvl w:ilvl="5" w:tplc="0415001B">
      <w:start w:val="1"/>
      <w:numFmt w:val="lowerRoman"/>
      <w:lvlText w:val="%6."/>
      <w:lvlJc w:val="right"/>
      <w:pPr>
        <w:tabs>
          <w:tab w:val="num" w:pos="3980"/>
        </w:tabs>
        <w:ind w:left="3980" w:hanging="180"/>
      </w:pPr>
    </w:lvl>
    <w:lvl w:ilvl="6" w:tplc="0415000F">
      <w:start w:val="1"/>
      <w:numFmt w:val="decimal"/>
      <w:lvlText w:val="%7."/>
      <w:lvlJc w:val="left"/>
      <w:pPr>
        <w:tabs>
          <w:tab w:val="num" w:pos="4700"/>
        </w:tabs>
        <w:ind w:left="4700" w:hanging="360"/>
      </w:pPr>
    </w:lvl>
    <w:lvl w:ilvl="7" w:tplc="04150019">
      <w:start w:val="1"/>
      <w:numFmt w:val="lowerLetter"/>
      <w:lvlText w:val="%8."/>
      <w:lvlJc w:val="left"/>
      <w:pPr>
        <w:tabs>
          <w:tab w:val="num" w:pos="5420"/>
        </w:tabs>
        <w:ind w:left="5420" w:hanging="360"/>
      </w:pPr>
    </w:lvl>
    <w:lvl w:ilvl="8" w:tplc="0415001B">
      <w:start w:val="1"/>
      <w:numFmt w:val="lowerRoman"/>
      <w:lvlText w:val="%9."/>
      <w:lvlJc w:val="right"/>
      <w:pPr>
        <w:tabs>
          <w:tab w:val="num" w:pos="6140"/>
        </w:tabs>
        <w:ind w:left="6140" w:hanging="180"/>
      </w:pPr>
    </w:lvl>
  </w:abstractNum>
  <w:abstractNum w:abstractNumId="9">
    <w:nsid w:val="46987CD7"/>
    <w:multiLevelType w:val="hybridMultilevel"/>
    <w:tmpl w:val="F5322744"/>
    <w:lvl w:ilvl="0" w:tplc="DF3E11B0">
      <w:start w:val="9"/>
      <w:numFmt w:val="upperRoman"/>
      <w:lvlText w:val="%1."/>
      <w:lvlJc w:val="left"/>
      <w:pPr>
        <w:tabs>
          <w:tab w:val="num" w:pos="1080"/>
        </w:tabs>
        <w:ind w:left="1080" w:hanging="720"/>
      </w:pPr>
      <w:rPr>
        <w:rFonts w:hint="default"/>
        <w:u w:val="singl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4EFA177D"/>
    <w:multiLevelType w:val="hybridMultilevel"/>
    <w:tmpl w:val="C42EAB96"/>
    <w:lvl w:ilvl="0" w:tplc="AA88B7B2">
      <w:start w:val="8"/>
      <w:numFmt w:val="upperRoman"/>
      <w:lvlText w:val="%1."/>
      <w:lvlJc w:val="left"/>
      <w:pPr>
        <w:tabs>
          <w:tab w:val="num" w:pos="1080"/>
        </w:tabs>
        <w:ind w:left="1080" w:hanging="720"/>
      </w:pPr>
      <w:rPr>
        <w:rFonts w:hint="default"/>
        <w:u w:val="singl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5DA547B4"/>
    <w:multiLevelType w:val="hybridMultilevel"/>
    <w:tmpl w:val="D65627EE"/>
    <w:lvl w:ilvl="0" w:tplc="1D0CDE82">
      <w:start w:val="6"/>
      <w:numFmt w:val="upperRoman"/>
      <w:lvlText w:val="%1."/>
      <w:lvlJc w:val="left"/>
      <w:pPr>
        <w:tabs>
          <w:tab w:val="num" w:pos="1080"/>
        </w:tabs>
        <w:ind w:left="1080" w:hanging="720"/>
      </w:pPr>
      <w:rPr>
        <w:rFonts w:hint="default"/>
        <w:u w:val="singl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9"/>
  </w:num>
  <w:num w:numId="9">
    <w:abstractNumId w:val="10"/>
  </w:num>
  <w:num w:numId="10">
    <w:abstractNumId w:val="6"/>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425"/>
  <w:doNotHyphenateCap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useFELayout/>
  </w:compat>
  <w:rsids>
    <w:rsidRoot w:val="00171858"/>
    <w:rsid w:val="00013908"/>
    <w:rsid w:val="00052998"/>
    <w:rsid w:val="00083A6E"/>
    <w:rsid w:val="00091F8A"/>
    <w:rsid w:val="000A16B1"/>
    <w:rsid w:val="000E1350"/>
    <w:rsid w:val="000E52E7"/>
    <w:rsid w:val="00100F7B"/>
    <w:rsid w:val="00171858"/>
    <w:rsid w:val="00173DB6"/>
    <w:rsid w:val="001B0200"/>
    <w:rsid w:val="001B0F09"/>
    <w:rsid w:val="001C1791"/>
    <w:rsid w:val="0026206B"/>
    <w:rsid w:val="0028435E"/>
    <w:rsid w:val="00284835"/>
    <w:rsid w:val="002939E3"/>
    <w:rsid w:val="00307821"/>
    <w:rsid w:val="00313593"/>
    <w:rsid w:val="003975A5"/>
    <w:rsid w:val="003C1762"/>
    <w:rsid w:val="0040122F"/>
    <w:rsid w:val="0043044C"/>
    <w:rsid w:val="00491D5B"/>
    <w:rsid w:val="005114B9"/>
    <w:rsid w:val="005428AA"/>
    <w:rsid w:val="00570E42"/>
    <w:rsid w:val="005807A3"/>
    <w:rsid w:val="005A508D"/>
    <w:rsid w:val="005D6305"/>
    <w:rsid w:val="005D63A8"/>
    <w:rsid w:val="006007D8"/>
    <w:rsid w:val="006207F6"/>
    <w:rsid w:val="00640317"/>
    <w:rsid w:val="00654AB8"/>
    <w:rsid w:val="00657CFC"/>
    <w:rsid w:val="006B238B"/>
    <w:rsid w:val="006C58C8"/>
    <w:rsid w:val="0071116A"/>
    <w:rsid w:val="00724DF2"/>
    <w:rsid w:val="007528AD"/>
    <w:rsid w:val="00773BE8"/>
    <w:rsid w:val="0078012E"/>
    <w:rsid w:val="007E2540"/>
    <w:rsid w:val="00832087"/>
    <w:rsid w:val="0088310A"/>
    <w:rsid w:val="008A30B0"/>
    <w:rsid w:val="008B11EF"/>
    <w:rsid w:val="008C5220"/>
    <w:rsid w:val="008E4B9F"/>
    <w:rsid w:val="009B512E"/>
    <w:rsid w:val="00A97B3B"/>
    <w:rsid w:val="00AF3F4D"/>
    <w:rsid w:val="00AF665F"/>
    <w:rsid w:val="00B416A2"/>
    <w:rsid w:val="00B653BE"/>
    <w:rsid w:val="00BD5894"/>
    <w:rsid w:val="00BE2133"/>
    <w:rsid w:val="00C2552A"/>
    <w:rsid w:val="00C54F66"/>
    <w:rsid w:val="00C74C67"/>
    <w:rsid w:val="00C77CB0"/>
    <w:rsid w:val="00C845E6"/>
    <w:rsid w:val="00C876DE"/>
    <w:rsid w:val="00CE573F"/>
    <w:rsid w:val="00D371B0"/>
    <w:rsid w:val="00D62D81"/>
    <w:rsid w:val="00D73C75"/>
    <w:rsid w:val="00D7709B"/>
    <w:rsid w:val="00DC786C"/>
    <w:rsid w:val="00DC7F5D"/>
    <w:rsid w:val="00DD7D14"/>
    <w:rsid w:val="00DE5D5D"/>
    <w:rsid w:val="00DF389E"/>
    <w:rsid w:val="00E22889"/>
    <w:rsid w:val="00E34CD2"/>
    <w:rsid w:val="00EA6B3F"/>
    <w:rsid w:val="00EF399F"/>
    <w:rsid w:val="00F3579A"/>
    <w:rsid w:val="00FC74C3"/>
    <w:rsid w:val="00FD27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206B"/>
    <w:pPr>
      <w:spacing w:after="0" w:line="240" w:lineRule="auto"/>
    </w:pPr>
    <w:rPr>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26206B"/>
    <w:rPr>
      <w:color w:val="0066CC"/>
      <w:u w:val="single"/>
    </w:rPr>
  </w:style>
  <w:style w:type="character" w:customStyle="1" w:styleId="Podpisobrazu2">
    <w:name w:val="Podpis obrazu (2)_"/>
    <w:basedOn w:val="Domylnaczcionkaakapitu"/>
    <w:link w:val="Podpisobrazu20"/>
    <w:uiPriority w:val="99"/>
    <w:locked/>
    <w:rsid w:val="0026206B"/>
    <w:rPr>
      <w:rFonts w:ascii="Candara" w:hAnsi="Candara" w:cs="Candara"/>
      <w:b/>
      <w:bCs/>
      <w:spacing w:val="0"/>
      <w:sz w:val="22"/>
      <w:szCs w:val="22"/>
    </w:rPr>
  </w:style>
  <w:style w:type="character" w:customStyle="1" w:styleId="Podpisobrazu3">
    <w:name w:val="Podpis obrazu (3)_"/>
    <w:basedOn w:val="Domylnaczcionkaakapitu"/>
    <w:link w:val="Podpisobrazu31"/>
    <w:uiPriority w:val="99"/>
    <w:locked/>
    <w:rsid w:val="0026206B"/>
    <w:rPr>
      <w:rFonts w:ascii="Candara" w:hAnsi="Candara" w:cs="Candara"/>
      <w:spacing w:val="0"/>
      <w:sz w:val="12"/>
      <w:szCs w:val="12"/>
    </w:rPr>
  </w:style>
  <w:style w:type="character" w:customStyle="1" w:styleId="Podpisobrazu30">
    <w:name w:val="Podpis obrazu (3)"/>
    <w:basedOn w:val="Podpisobrazu3"/>
    <w:uiPriority w:val="99"/>
    <w:rsid w:val="0026206B"/>
  </w:style>
  <w:style w:type="character" w:customStyle="1" w:styleId="Teksttreci2">
    <w:name w:val="Tekst treści (2)_"/>
    <w:basedOn w:val="Domylnaczcionkaakapitu"/>
    <w:link w:val="Teksttreci21"/>
    <w:uiPriority w:val="99"/>
    <w:locked/>
    <w:rsid w:val="0026206B"/>
    <w:rPr>
      <w:rFonts w:ascii="Arial" w:hAnsi="Arial" w:cs="Arial"/>
      <w:b/>
      <w:bCs/>
      <w:noProof/>
      <w:w w:val="60"/>
      <w:sz w:val="140"/>
      <w:szCs w:val="140"/>
    </w:rPr>
  </w:style>
  <w:style w:type="character" w:customStyle="1" w:styleId="Teksttreci20">
    <w:name w:val="Tekst treści (2)"/>
    <w:basedOn w:val="Teksttreci2"/>
    <w:uiPriority w:val="99"/>
    <w:rsid w:val="0026206B"/>
  </w:style>
  <w:style w:type="character" w:customStyle="1" w:styleId="Teksttreci3">
    <w:name w:val="Tekst treści (3)_"/>
    <w:basedOn w:val="Domylnaczcionkaakapitu"/>
    <w:link w:val="Teksttreci30"/>
    <w:uiPriority w:val="99"/>
    <w:locked/>
    <w:rsid w:val="0026206B"/>
    <w:rPr>
      <w:rFonts w:ascii="Candara" w:hAnsi="Candara" w:cs="Candara"/>
      <w:b/>
      <w:bCs/>
      <w:spacing w:val="0"/>
      <w:sz w:val="14"/>
      <w:szCs w:val="14"/>
    </w:rPr>
  </w:style>
  <w:style w:type="character" w:customStyle="1" w:styleId="Teksttreci4">
    <w:name w:val="Tekst treści (4)_"/>
    <w:basedOn w:val="Domylnaczcionkaakapitu"/>
    <w:link w:val="Teksttreci41"/>
    <w:uiPriority w:val="99"/>
    <w:locked/>
    <w:rsid w:val="0026206B"/>
    <w:rPr>
      <w:rFonts w:ascii="Candara" w:hAnsi="Candara" w:cs="Candara"/>
      <w:spacing w:val="0"/>
      <w:sz w:val="12"/>
      <w:szCs w:val="12"/>
    </w:rPr>
  </w:style>
  <w:style w:type="character" w:customStyle="1" w:styleId="Nagwek1">
    <w:name w:val="Nagłówek #1_"/>
    <w:basedOn w:val="Domylnaczcionkaakapitu"/>
    <w:link w:val="Nagwek11"/>
    <w:uiPriority w:val="99"/>
    <w:locked/>
    <w:rsid w:val="0026206B"/>
    <w:rPr>
      <w:rFonts w:ascii="Candara" w:hAnsi="Candara" w:cs="Candara"/>
      <w:spacing w:val="0"/>
      <w:sz w:val="46"/>
      <w:szCs w:val="46"/>
    </w:rPr>
  </w:style>
  <w:style w:type="character" w:customStyle="1" w:styleId="Nagwek10">
    <w:name w:val="Nagłówek #1"/>
    <w:basedOn w:val="Nagwek1"/>
    <w:uiPriority w:val="99"/>
    <w:rsid w:val="0026206B"/>
  </w:style>
  <w:style w:type="character" w:customStyle="1" w:styleId="Nagweklubstopka">
    <w:name w:val="Nagłówek lub stopka_"/>
    <w:basedOn w:val="Domylnaczcionkaakapitu"/>
    <w:link w:val="Nagweklubstopka0"/>
    <w:uiPriority w:val="99"/>
    <w:locked/>
    <w:rsid w:val="0026206B"/>
    <w:rPr>
      <w:rFonts w:ascii="Times New Roman" w:hAnsi="Times New Roman" w:cs="Times New Roman"/>
      <w:sz w:val="20"/>
      <w:szCs w:val="20"/>
    </w:rPr>
  </w:style>
  <w:style w:type="character" w:customStyle="1" w:styleId="Nagweklubstopka8">
    <w:name w:val="Nagłówek lub stopka + 8"/>
    <w:aliases w:val="5 pt"/>
    <w:basedOn w:val="Nagweklubstopka"/>
    <w:uiPriority w:val="99"/>
    <w:rsid w:val="0026206B"/>
    <w:rPr>
      <w:spacing w:val="0"/>
      <w:sz w:val="17"/>
      <w:szCs w:val="17"/>
    </w:rPr>
  </w:style>
  <w:style w:type="character" w:customStyle="1" w:styleId="Teksttreci">
    <w:name w:val="Tekst treści_"/>
    <w:basedOn w:val="Domylnaczcionkaakapitu"/>
    <w:link w:val="Teksttreci1"/>
    <w:uiPriority w:val="99"/>
    <w:locked/>
    <w:rsid w:val="0026206B"/>
    <w:rPr>
      <w:rFonts w:ascii="Times New Roman" w:hAnsi="Times New Roman" w:cs="Times New Roman"/>
      <w:spacing w:val="0"/>
      <w:sz w:val="23"/>
      <w:szCs w:val="23"/>
    </w:rPr>
  </w:style>
  <w:style w:type="character" w:customStyle="1" w:styleId="Teksttreci5">
    <w:name w:val="Tekst treści (5)_"/>
    <w:basedOn w:val="Domylnaczcionkaakapitu"/>
    <w:link w:val="Teksttreci51"/>
    <w:uiPriority w:val="99"/>
    <w:locked/>
    <w:rsid w:val="0026206B"/>
    <w:rPr>
      <w:rFonts w:ascii="Times New Roman" w:hAnsi="Times New Roman" w:cs="Times New Roman"/>
      <w:b/>
      <w:bCs/>
      <w:spacing w:val="0"/>
      <w:sz w:val="25"/>
      <w:szCs w:val="25"/>
    </w:rPr>
  </w:style>
  <w:style w:type="character" w:customStyle="1" w:styleId="Teksttreci50">
    <w:name w:val="Tekst treści (5)"/>
    <w:basedOn w:val="Teksttreci5"/>
    <w:uiPriority w:val="99"/>
    <w:rsid w:val="0026206B"/>
  </w:style>
  <w:style w:type="character" w:customStyle="1" w:styleId="Teksttreci6">
    <w:name w:val="Tekst treści (6)_"/>
    <w:basedOn w:val="Domylnaczcionkaakapitu"/>
    <w:link w:val="Teksttreci61"/>
    <w:uiPriority w:val="99"/>
    <w:locked/>
    <w:rsid w:val="0026206B"/>
    <w:rPr>
      <w:rFonts w:ascii="Times New Roman" w:hAnsi="Times New Roman" w:cs="Times New Roman"/>
      <w:b/>
      <w:bCs/>
      <w:spacing w:val="0"/>
      <w:sz w:val="23"/>
      <w:szCs w:val="23"/>
    </w:rPr>
  </w:style>
  <w:style w:type="character" w:customStyle="1" w:styleId="Teksttreci60">
    <w:name w:val="Tekst treści (6)"/>
    <w:basedOn w:val="Teksttreci6"/>
    <w:uiPriority w:val="99"/>
    <w:rsid w:val="0026206B"/>
    <w:rPr>
      <w:u w:val="single"/>
    </w:rPr>
  </w:style>
  <w:style w:type="character" w:customStyle="1" w:styleId="Teksttreci6Bezpogrubienia">
    <w:name w:val="Tekst treści (6) + Bez pogrubienia"/>
    <w:basedOn w:val="Teksttreci6"/>
    <w:uiPriority w:val="99"/>
    <w:rsid w:val="0026206B"/>
    <w:rPr>
      <w:noProof/>
      <w:u w:val="single"/>
    </w:rPr>
  </w:style>
  <w:style w:type="character" w:customStyle="1" w:styleId="Teksttreci6Bezpogrubienia10">
    <w:name w:val="Tekst treści (6) + Bez pogrubienia10"/>
    <w:basedOn w:val="Teksttreci6"/>
    <w:uiPriority w:val="99"/>
    <w:rsid w:val="0026206B"/>
    <w:rPr>
      <w:noProof/>
    </w:rPr>
  </w:style>
  <w:style w:type="character" w:customStyle="1" w:styleId="Teksttreci7">
    <w:name w:val="Tekst treści (7)_"/>
    <w:basedOn w:val="Domylnaczcionkaakapitu"/>
    <w:link w:val="Teksttreci70"/>
    <w:uiPriority w:val="99"/>
    <w:locked/>
    <w:rsid w:val="0026206B"/>
    <w:rPr>
      <w:rFonts w:ascii="Times New Roman" w:hAnsi="Times New Roman" w:cs="Times New Roman"/>
      <w:spacing w:val="0"/>
      <w:sz w:val="15"/>
      <w:szCs w:val="15"/>
    </w:rPr>
  </w:style>
  <w:style w:type="character" w:customStyle="1" w:styleId="Teksttreci0">
    <w:name w:val="Tekst treści"/>
    <w:basedOn w:val="Teksttreci"/>
    <w:uiPriority w:val="99"/>
    <w:rsid w:val="0026206B"/>
    <w:rPr>
      <w:u w:val="single"/>
      <w:lang w:val="en-US" w:eastAsia="en-US"/>
    </w:rPr>
  </w:style>
  <w:style w:type="character" w:customStyle="1" w:styleId="Nagwek2">
    <w:name w:val="Nagłówek #2_"/>
    <w:basedOn w:val="Domylnaczcionkaakapitu"/>
    <w:link w:val="Nagwek21"/>
    <w:uiPriority w:val="99"/>
    <w:locked/>
    <w:rsid w:val="0026206B"/>
    <w:rPr>
      <w:rFonts w:ascii="Times New Roman" w:hAnsi="Times New Roman" w:cs="Times New Roman"/>
      <w:b/>
      <w:bCs/>
      <w:spacing w:val="0"/>
      <w:sz w:val="23"/>
      <w:szCs w:val="23"/>
    </w:rPr>
  </w:style>
  <w:style w:type="character" w:customStyle="1" w:styleId="Nagwek20">
    <w:name w:val="Nagłówek #2"/>
    <w:basedOn w:val="Nagwek2"/>
    <w:uiPriority w:val="99"/>
    <w:rsid w:val="0026206B"/>
    <w:rPr>
      <w:u w:val="single"/>
    </w:rPr>
  </w:style>
  <w:style w:type="character" w:customStyle="1" w:styleId="TeksttreciPogrubienie">
    <w:name w:val="Tekst treści + Pogrubienie"/>
    <w:aliases w:val="Kursywa"/>
    <w:basedOn w:val="Teksttreci"/>
    <w:uiPriority w:val="99"/>
    <w:rsid w:val="0026206B"/>
    <w:rPr>
      <w:b/>
      <w:bCs/>
      <w:i/>
      <w:iCs/>
    </w:rPr>
  </w:style>
  <w:style w:type="character" w:customStyle="1" w:styleId="Podpisobrazu4">
    <w:name w:val="Podpis obrazu (4)_"/>
    <w:basedOn w:val="Domylnaczcionkaakapitu"/>
    <w:link w:val="Podpisobrazu41"/>
    <w:uiPriority w:val="99"/>
    <w:locked/>
    <w:rsid w:val="0026206B"/>
    <w:rPr>
      <w:rFonts w:ascii="Candara" w:hAnsi="Candara" w:cs="Candara"/>
      <w:b/>
      <w:bCs/>
      <w:spacing w:val="0"/>
      <w:sz w:val="11"/>
      <w:szCs w:val="11"/>
    </w:rPr>
  </w:style>
  <w:style w:type="character" w:customStyle="1" w:styleId="Podpisobrazu40">
    <w:name w:val="Podpis obrazu (4)"/>
    <w:basedOn w:val="Podpisobrazu4"/>
    <w:uiPriority w:val="99"/>
    <w:rsid w:val="0026206B"/>
  </w:style>
  <w:style w:type="character" w:customStyle="1" w:styleId="Podpisobrazu420">
    <w:name w:val="Podpis obrazu (4)20"/>
    <w:basedOn w:val="Podpisobrazu4"/>
    <w:uiPriority w:val="99"/>
    <w:rsid w:val="0026206B"/>
    <w:rPr>
      <w:noProof/>
    </w:rPr>
  </w:style>
  <w:style w:type="character" w:customStyle="1" w:styleId="Podpisobrazu">
    <w:name w:val="Podpis obrazu_"/>
    <w:basedOn w:val="Domylnaczcionkaakapitu"/>
    <w:link w:val="Podpisobrazu1"/>
    <w:uiPriority w:val="99"/>
    <w:locked/>
    <w:rsid w:val="0026206B"/>
    <w:rPr>
      <w:rFonts w:ascii="Arial" w:hAnsi="Arial" w:cs="Arial"/>
      <w:spacing w:val="0"/>
      <w:sz w:val="10"/>
      <w:szCs w:val="10"/>
    </w:rPr>
  </w:style>
  <w:style w:type="character" w:customStyle="1" w:styleId="Podpisobrazu0">
    <w:name w:val="Podpis obrazu"/>
    <w:basedOn w:val="Podpisobrazu"/>
    <w:uiPriority w:val="99"/>
    <w:rsid w:val="0026206B"/>
  </w:style>
  <w:style w:type="character" w:customStyle="1" w:styleId="Podpisobrazu200">
    <w:name w:val="Podpis obrazu20"/>
    <w:basedOn w:val="Podpisobrazu"/>
    <w:uiPriority w:val="99"/>
    <w:rsid w:val="0026206B"/>
    <w:rPr>
      <w:noProof/>
    </w:rPr>
  </w:style>
  <w:style w:type="character" w:customStyle="1" w:styleId="Podpisobrazu5">
    <w:name w:val="Podpis obrazu (5)_"/>
    <w:basedOn w:val="Domylnaczcionkaakapitu"/>
    <w:link w:val="Podpisobrazu50"/>
    <w:uiPriority w:val="99"/>
    <w:locked/>
    <w:rsid w:val="0026206B"/>
    <w:rPr>
      <w:rFonts w:ascii="Times New Roman" w:hAnsi="Times New Roman" w:cs="Times New Roman"/>
      <w:sz w:val="17"/>
      <w:szCs w:val="17"/>
    </w:rPr>
  </w:style>
  <w:style w:type="character" w:customStyle="1" w:styleId="Teksttreci212">
    <w:name w:val="Tekst treści (2)12"/>
    <w:basedOn w:val="Teksttreci2"/>
    <w:uiPriority w:val="99"/>
    <w:rsid w:val="0026206B"/>
  </w:style>
  <w:style w:type="character" w:customStyle="1" w:styleId="Podpisobrazu6">
    <w:name w:val="Podpis obrazu (6)_"/>
    <w:basedOn w:val="Domylnaczcionkaakapitu"/>
    <w:link w:val="Podpisobrazu60"/>
    <w:uiPriority w:val="99"/>
    <w:locked/>
    <w:rsid w:val="0026206B"/>
    <w:rPr>
      <w:rFonts w:ascii="Candara" w:hAnsi="Candara" w:cs="Candara"/>
      <w:b/>
      <w:bCs/>
      <w:spacing w:val="0"/>
      <w:sz w:val="14"/>
      <w:szCs w:val="14"/>
    </w:rPr>
  </w:style>
  <w:style w:type="character" w:customStyle="1" w:styleId="Teksttreci8">
    <w:name w:val="Tekst treści (8)_"/>
    <w:basedOn w:val="Domylnaczcionkaakapitu"/>
    <w:link w:val="Teksttreci80"/>
    <w:uiPriority w:val="99"/>
    <w:locked/>
    <w:rsid w:val="0026206B"/>
    <w:rPr>
      <w:rFonts w:ascii="Candara" w:hAnsi="Candara" w:cs="Candara"/>
      <w:b/>
      <w:bCs/>
      <w:spacing w:val="0"/>
      <w:sz w:val="22"/>
      <w:szCs w:val="22"/>
    </w:rPr>
  </w:style>
  <w:style w:type="character" w:customStyle="1" w:styleId="Teksttreci40">
    <w:name w:val="Tekst treści (4)"/>
    <w:basedOn w:val="Teksttreci4"/>
    <w:uiPriority w:val="99"/>
    <w:rsid w:val="0026206B"/>
  </w:style>
  <w:style w:type="character" w:customStyle="1" w:styleId="Teksttreci66">
    <w:name w:val="Tekst treści (6)6"/>
    <w:basedOn w:val="Teksttreci6"/>
    <w:uiPriority w:val="99"/>
    <w:rsid w:val="0026206B"/>
    <w:rPr>
      <w:u w:val="single"/>
    </w:rPr>
  </w:style>
  <w:style w:type="character" w:customStyle="1" w:styleId="Teksttreci6Bezpogrubienia9">
    <w:name w:val="Tekst treści (6) + Bez pogrubienia9"/>
    <w:basedOn w:val="Teksttreci6"/>
    <w:uiPriority w:val="99"/>
    <w:rsid w:val="0026206B"/>
    <w:rPr>
      <w:u w:val="single"/>
    </w:rPr>
  </w:style>
  <w:style w:type="character" w:customStyle="1" w:styleId="TeksttreciPogrubienie7">
    <w:name w:val="Tekst treści + Pogrubienie7"/>
    <w:basedOn w:val="Teksttreci"/>
    <w:uiPriority w:val="99"/>
    <w:rsid w:val="0026206B"/>
    <w:rPr>
      <w:b/>
      <w:bCs/>
    </w:rPr>
  </w:style>
  <w:style w:type="character" w:customStyle="1" w:styleId="Teksttreci6Bezpogrubienia8">
    <w:name w:val="Tekst treści (6) + Bez pogrubienia8"/>
    <w:basedOn w:val="Teksttreci6"/>
    <w:uiPriority w:val="99"/>
    <w:rsid w:val="0026206B"/>
    <w:rPr>
      <w:noProof/>
    </w:rPr>
  </w:style>
  <w:style w:type="character" w:customStyle="1" w:styleId="Teksttreci9">
    <w:name w:val="Tekst treści (9)_"/>
    <w:basedOn w:val="Domylnaczcionkaakapitu"/>
    <w:link w:val="Teksttreci90"/>
    <w:uiPriority w:val="99"/>
    <w:locked/>
    <w:rsid w:val="0026206B"/>
    <w:rPr>
      <w:rFonts w:ascii="Times New Roman" w:hAnsi="Times New Roman" w:cs="Times New Roman"/>
      <w:sz w:val="17"/>
      <w:szCs w:val="17"/>
    </w:rPr>
  </w:style>
  <w:style w:type="character" w:customStyle="1" w:styleId="Podpisobrazu7">
    <w:name w:val="Podpis obrazu (7)_"/>
    <w:basedOn w:val="Domylnaczcionkaakapitu"/>
    <w:link w:val="Podpisobrazu70"/>
    <w:uiPriority w:val="99"/>
    <w:locked/>
    <w:rsid w:val="0026206B"/>
    <w:rPr>
      <w:rFonts w:ascii="Times New Roman" w:hAnsi="Times New Roman" w:cs="Times New Roman"/>
      <w:b/>
      <w:bCs/>
      <w:spacing w:val="0"/>
      <w:sz w:val="23"/>
      <w:szCs w:val="23"/>
    </w:rPr>
  </w:style>
  <w:style w:type="character" w:customStyle="1" w:styleId="Podpisobrazu310">
    <w:name w:val="Podpis obrazu (3)10"/>
    <w:basedOn w:val="Podpisobrazu3"/>
    <w:uiPriority w:val="99"/>
    <w:rsid w:val="0026206B"/>
  </w:style>
  <w:style w:type="character" w:customStyle="1" w:styleId="Teksttreci211">
    <w:name w:val="Tekst treści (2)11"/>
    <w:basedOn w:val="Teksttreci2"/>
    <w:uiPriority w:val="99"/>
    <w:rsid w:val="0026206B"/>
  </w:style>
  <w:style w:type="character" w:customStyle="1" w:styleId="Nagwek110">
    <w:name w:val="Nagłówek #110"/>
    <w:basedOn w:val="Nagwek1"/>
    <w:uiPriority w:val="99"/>
    <w:rsid w:val="0026206B"/>
  </w:style>
  <w:style w:type="character" w:customStyle="1" w:styleId="Nagwek27">
    <w:name w:val="Nagłówek #27"/>
    <w:basedOn w:val="Nagwek2"/>
    <w:uiPriority w:val="99"/>
    <w:rsid w:val="0026206B"/>
    <w:rPr>
      <w:u w:val="single"/>
    </w:rPr>
  </w:style>
  <w:style w:type="character" w:customStyle="1" w:styleId="Nagwek2Bezpogrubienia">
    <w:name w:val="Nagłówek #2 + Bez pogrubienia"/>
    <w:basedOn w:val="Nagwek2"/>
    <w:uiPriority w:val="99"/>
    <w:rsid w:val="0026206B"/>
    <w:rPr>
      <w:noProof/>
      <w:u w:val="single"/>
    </w:rPr>
  </w:style>
  <w:style w:type="character" w:customStyle="1" w:styleId="Nagwek2Bezpogrubienia8">
    <w:name w:val="Nagłówek #2 + Bez pogrubienia8"/>
    <w:basedOn w:val="Nagwek2"/>
    <w:uiPriority w:val="99"/>
    <w:rsid w:val="0026206B"/>
    <w:rPr>
      <w:noProof/>
    </w:rPr>
  </w:style>
  <w:style w:type="character" w:customStyle="1" w:styleId="Podpisobrazu8">
    <w:name w:val="Podpis obrazu (8)_"/>
    <w:basedOn w:val="Domylnaczcionkaakapitu"/>
    <w:link w:val="Podpisobrazu81"/>
    <w:uiPriority w:val="99"/>
    <w:locked/>
    <w:rsid w:val="0026206B"/>
    <w:rPr>
      <w:rFonts w:ascii="Arial" w:hAnsi="Arial" w:cs="Arial"/>
      <w:spacing w:val="0"/>
      <w:sz w:val="10"/>
      <w:szCs w:val="10"/>
    </w:rPr>
  </w:style>
  <w:style w:type="character" w:customStyle="1" w:styleId="Podpisobrazu80">
    <w:name w:val="Podpis obrazu (8)"/>
    <w:basedOn w:val="Podpisobrazu8"/>
    <w:uiPriority w:val="99"/>
    <w:rsid w:val="0026206B"/>
  </w:style>
  <w:style w:type="character" w:customStyle="1" w:styleId="Podpisobrazu419">
    <w:name w:val="Podpis obrazu (4)19"/>
    <w:basedOn w:val="Podpisobrazu4"/>
    <w:uiPriority w:val="99"/>
    <w:rsid w:val="0026206B"/>
  </w:style>
  <w:style w:type="character" w:customStyle="1" w:styleId="Podpisobrazu418">
    <w:name w:val="Podpis obrazu (4)18"/>
    <w:basedOn w:val="Podpisobrazu4"/>
    <w:uiPriority w:val="99"/>
    <w:rsid w:val="0026206B"/>
    <w:rPr>
      <w:noProof/>
    </w:rPr>
  </w:style>
  <w:style w:type="character" w:customStyle="1" w:styleId="Podpisobrazu19">
    <w:name w:val="Podpis obrazu19"/>
    <w:basedOn w:val="Podpisobrazu"/>
    <w:uiPriority w:val="99"/>
    <w:rsid w:val="0026206B"/>
  </w:style>
  <w:style w:type="character" w:customStyle="1" w:styleId="Podpisobrazu18">
    <w:name w:val="Podpis obrazu18"/>
    <w:basedOn w:val="Podpisobrazu"/>
    <w:uiPriority w:val="99"/>
    <w:rsid w:val="0026206B"/>
    <w:rPr>
      <w:noProof/>
    </w:rPr>
  </w:style>
  <w:style w:type="character" w:customStyle="1" w:styleId="Teksttreci10">
    <w:name w:val="Tekst treści (10)_"/>
    <w:basedOn w:val="Domylnaczcionkaakapitu"/>
    <w:link w:val="Teksttreci100"/>
    <w:uiPriority w:val="99"/>
    <w:locked/>
    <w:rsid w:val="0026206B"/>
    <w:rPr>
      <w:rFonts w:ascii="Candara" w:hAnsi="Candara" w:cs="Candara"/>
      <w:spacing w:val="0"/>
      <w:sz w:val="28"/>
      <w:szCs w:val="28"/>
    </w:rPr>
  </w:style>
  <w:style w:type="character" w:customStyle="1" w:styleId="Podpisobrazu39">
    <w:name w:val="Podpis obrazu (3)9"/>
    <w:basedOn w:val="Podpisobrazu3"/>
    <w:uiPriority w:val="99"/>
    <w:rsid w:val="0026206B"/>
  </w:style>
  <w:style w:type="character" w:customStyle="1" w:styleId="Teksttreci210">
    <w:name w:val="Tekst treści (2)10"/>
    <w:basedOn w:val="Teksttreci2"/>
    <w:uiPriority w:val="99"/>
    <w:rsid w:val="0026206B"/>
  </w:style>
  <w:style w:type="character" w:customStyle="1" w:styleId="Nagwek19">
    <w:name w:val="Nagłówek #19"/>
    <w:basedOn w:val="Nagwek1"/>
    <w:uiPriority w:val="99"/>
    <w:rsid w:val="0026206B"/>
  </w:style>
  <w:style w:type="character" w:customStyle="1" w:styleId="Podpisobrazu89">
    <w:name w:val="Podpis obrazu (8)9"/>
    <w:basedOn w:val="Podpisobrazu8"/>
    <w:uiPriority w:val="99"/>
    <w:rsid w:val="0026206B"/>
  </w:style>
  <w:style w:type="character" w:customStyle="1" w:styleId="Podpisobrazu417">
    <w:name w:val="Podpis obrazu (4)17"/>
    <w:basedOn w:val="Podpisobrazu4"/>
    <w:uiPriority w:val="99"/>
    <w:rsid w:val="0026206B"/>
  </w:style>
  <w:style w:type="character" w:customStyle="1" w:styleId="Podpisobrazu416">
    <w:name w:val="Podpis obrazu (4)16"/>
    <w:basedOn w:val="Podpisobrazu4"/>
    <w:uiPriority w:val="99"/>
    <w:rsid w:val="0026206B"/>
    <w:rPr>
      <w:noProof/>
    </w:rPr>
  </w:style>
  <w:style w:type="character" w:customStyle="1" w:styleId="Podpisobrazu17">
    <w:name w:val="Podpis obrazu17"/>
    <w:basedOn w:val="Podpisobrazu"/>
    <w:uiPriority w:val="99"/>
    <w:rsid w:val="0026206B"/>
  </w:style>
  <w:style w:type="character" w:customStyle="1" w:styleId="Podpisobrazu16">
    <w:name w:val="Podpis obrazu16"/>
    <w:basedOn w:val="Podpisobrazu"/>
    <w:uiPriority w:val="99"/>
    <w:rsid w:val="0026206B"/>
    <w:rPr>
      <w:noProof/>
    </w:rPr>
  </w:style>
  <w:style w:type="character" w:customStyle="1" w:styleId="Podpisobrazu38">
    <w:name w:val="Podpis obrazu (3)8"/>
    <w:basedOn w:val="Podpisobrazu3"/>
    <w:uiPriority w:val="99"/>
    <w:rsid w:val="0026206B"/>
  </w:style>
  <w:style w:type="character" w:customStyle="1" w:styleId="Teksttreci29">
    <w:name w:val="Tekst treści (2)9"/>
    <w:basedOn w:val="Teksttreci2"/>
    <w:uiPriority w:val="99"/>
    <w:rsid w:val="0026206B"/>
  </w:style>
  <w:style w:type="character" w:customStyle="1" w:styleId="Nagwek18">
    <w:name w:val="Nagłówek #18"/>
    <w:basedOn w:val="Nagwek1"/>
    <w:uiPriority w:val="99"/>
    <w:rsid w:val="0026206B"/>
  </w:style>
  <w:style w:type="character" w:customStyle="1" w:styleId="Teksttreci65">
    <w:name w:val="Tekst treści (6)5"/>
    <w:basedOn w:val="Teksttreci6"/>
    <w:uiPriority w:val="99"/>
    <w:rsid w:val="0026206B"/>
    <w:rPr>
      <w:u w:val="single"/>
    </w:rPr>
  </w:style>
  <w:style w:type="character" w:customStyle="1" w:styleId="Teksttreci6Bezpogrubienia7">
    <w:name w:val="Tekst treści (6) + Bez pogrubienia7"/>
    <w:basedOn w:val="Teksttreci6"/>
    <w:uiPriority w:val="99"/>
    <w:rsid w:val="0026206B"/>
    <w:rPr>
      <w:noProof/>
      <w:u w:val="single"/>
    </w:rPr>
  </w:style>
  <w:style w:type="character" w:customStyle="1" w:styleId="Teksttreci6Bezpogrubienia6">
    <w:name w:val="Tekst treści (6) + Bez pogrubienia6"/>
    <w:basedOn w:val="Teksttreci6"/>
    <w:uiPriority w:val="99"/>
    <w:rsid w:val="0026206B"/>
  </w:style>
  <w:style w:type="character" w:customStyle="1" w:styleId="Teksttreci6Bezpogrubienia5">
    <w:name w:val="Tekst treści (6) + Bez pogrubienia5"/>
    <w:aliases w:val="Kursywa1"/>
    <w:basedOn w:val="Teksttreci6"/>
    <w:uiPriority w:val="99"/>
    <w:rsid w:val="0026206B"/>
    <w:rPr>
      <w:i/>
      <w:iCs/>
    </w:rPr>
  </w:style>
  <w:style w:type="character" w:customStyle="1" w:styleId="TeksttreciPogrubienie6">
    <w:name w:val="Tekst treści + Pogrubienie6"/>
    <w:basedOn w:val="Teksttreci"/>
    <w:uiPriority w:val="99"/>
    <w:rsid w:val="0026206B"/>
    <w:rPr>
      <w:b/>
      <w:bCs/>
    </w:rPr>
  </w:style>
  <w:style w:type="character" w:customStyle="1" w:styleId="TeksttreciKursywa">
    <w:name w:val="Tekst treści + Kursywa"/>
    <w:basedOn w:val="Teksttreci"/>
    <w:uiPriority w:val="99"/>
    <w:rsid w:val="0026206B"/>
    <w:rPr>
      <w:i/>
      <w:iCs/>
    </w:rPr>
  </w:style>
  <w:style w:type="character" w:customStyle="1" w:styleId="Podpisobrazu88">
    <w:name w:val="Podpis obrazu (8)8"/>
    <w:basedOn w:val="Podpisobrazu8"/>
    <w:uiPriority w:val="99"/>
    <w:rsid w:val="0026206B"/>
  </w:style>
  <w:style w:type="character" w:customStyle="1" w:styleId="Podpisobrazu415">
    <w:name w:val="Podpis obrazu (4)15"/>
    <w:basedOn w:val="Podpisobrazu4"/>
    <w:uiPriority w:val="99"/>
    <w:rsid w:val="0026206B"/>
  </w:style>
  <w:style w:type="character" w:customStyle="1" w:styleId="Podpisobrazu414">
    <w:name w:val="Podpis obrazu (4)14"/>
    <w:basedOn w:val="Podpisobrazu4"/>
    <w:uiPriority w:val="99"/>
    <w:rsid w:val="0026206B"/>
    <w:rPr>
      <w:noProof/>
    </w:rPr>
  </w:style>
  <w:style w:type="character" w:customStyle="1" w:styleId="Podpisobrazu15">
    <w:name w:val="Podpis obrazu15"/>
    <w:basedOn w:val="Podpisobrazu"/>
    <w:uiPriority w:val="99"/>
    <w:rsid w:val="0026206B"/>
  </w:style>
  <w:style w:type="character" w:customStyle="1" w:styleId="Podpisobrazu14">
    <w:name w:val="Podpis obrazu14"/>
    <w:basedOn w:val="Podpisobrazu"/>
    <w:uiPriority w:val="99"/>
    <w:rsid w:val="0026206B"/>
    <w:rPr>
      <w:noProof/>
    </w:rPr>
  </w:style>
  <w:style w:type="character" w:customStyle="1" w:styleId="Podpisobrazu37">
    <w:name w:val="Podpis obrazu (3)7"/>
    <w:basedOn w:val="Podpisobrazu3"/>
    <w:uiPriority w:val="99"/>
    <w:rsid w:val="0026206B"/>
  </w:style>
  <w:style w:type="character" w:customStyle="1" w:styleId="Teksttreci28">
    <w:name w:val="Tekst treści (2)8"/>
    <w:basedOn w:val="Teksttreci2"/>
    <w:uiPriority w:val="99"/>
    <w:rsid w:val="0026206B"/>
  </w:style>
  <w:style w:type="character" w:customStyle="1" w:styleId="Nagwek17">
    <w:name w:val="Nagłówek #17"/>
    <w:basedOn w:val="Nagwek1"/>
    <w:uiPriority w:val="99"/>
    <w:rsid w:val="0026206B"/>
  </w:style>
  <w:style w:type="character" w:customStyle="1" w:styleId="Nagwek26">
    <w:name w:val="Nagłówek #26"/>
    <w:basedOn w:val="Nagwek2"/>
    <w:uiPriority w:val="99"/>
    <w:rsid w:val="0026206B"/>
    <w:rPr>
      <w:u w:val="single"/>
    </w:rPr>
  </w:style>
  <w:style w:type="character" w:customStyle="1" w:styleId="Nagwek2Bezpogrubienia7">
    <w:name w:val="Nagłówek #2 + Bez pogrubienia7"/>
    <w:basedOn w:val="Nagwek2"/>
    <w:uiPriority w:val="99"/>
    <w:rsid w:val="0026206B"/>
    <w:rPr>
      <w:noProof/>
      <w:u w:val="single"/>
    </w:rPr>
  </w:style>
  <w:style w:type="character" w:customStyle="1" w:styleId="Teksttreci71">
    <w:name w:val="Tekst treści7"/>
    <w:basedOn w:val="Teksttreci"/>
    <w:uiPriority w:val="99"/>
    <w:rsid w:val="0026206B"/>
    <w:rPr>
      <w:u w:val="single"/>
    </w:rPr>
  </w:style>
  <w:style w:type="character" w:customStyle="1" w:styleId="Nagwek22">
    <w:name w:val="Nagłówek #2 (2)_"/>
    <w:basedOn w:val="Domylnaczcionkaakapitu"/>
    <w:link w:val="Nagwek221"/>
    <w:uiPriority w:val="99"/>
    <w:locked/>
    <w:rsid w:val="0026206B"/>
    <w:rPr>
      <w:rFonts w:ascii="Times New Roman" w:hAnsi="Times New Roman" w:cs="Times New Roman"/>
      <w:b/>
      <w:bCs/>
      <w:i/>
      <w:iCs/>
      <w:spacing w:val="0"/>
      <w:sz w:val="23"/>
      <w:szCs w:val="23"/>
    </w:rPr>
  </w:style>
  <w:style w:type="character" w:customStyle="1" w:styleId="Nagwek220">
    <w:name w:val="Nagłówek #2 (2)"/>
    <w:basedOn w:val="Nagwek22"/>
    <w:uiPriority w:val="99"/>
    <w:rsid w:val="0026206B"/>
    <w:rPr>
      <w:noProof/>
    </w:rPr>
  </w:style>
  <w:style w:type="character" w:customStyle="1" w:styleId="Podpisobrazu87">
    <w:name w:val="Podpis obrazu (8)7"/>
    <w:basedOn w:val="Podpisobrazu8"/>
    <w:uiPriority w:val="99"/>
    <w:rsid w:val="0026206B"/>
  </w:style>
  <w:style w:type="character" w:customStyle="1" w:styleId="Podpisobrazu413">
    <w:name w:val="Podpis obrazu (4)13"/>
    <w:basedOn w:val="Podpisobrazu4"/>
    <w:uiPriority w:val="99"/>
    <w:rsid w:val="0026206B"/>
  </w:style>
  <w:style w:type="character" w:customStyle="1" w:styleId="Podpisobrazu412">
    <w:name w:val="Podpis obrazu (4)12"/>
    <w:basedOn w:val="Podpisobrazu4"/>
    <w:uiPriority w:val="99"/>
    <w:rsid w:val="0026206B"/>
    <w:rPr>
      <w:noProof/>
    </w:rPr>
  </w:style>
  <w:style w:type="character" w:customStyle="1" w:styleId="Podpisobrazu13">
    <w:name w:val="Podpis obrazu13"/>
    <w:basedOn w:val="Podpisobrazu"/>
    <w:uiPriority w:val="99"/>
    <w:rsid w:val="0026206B"/>
  </w:style>
  <w:style w:type="character" w:customStyle="1" w:styleId="Podpisobrazu12">
    <w:name w:val="Podpis obrazu12"/>
    <w:basedOn w:val="Podpisobrazu"/>
    <w:uiPriority w:val="99"/>
    <w:rsid w:val="0026206B"/>
    <w:rPr>
      <w:noProof/>
    </w:rPr>
  </w:style>
  <w:style w:type="character" w:customStyle="1" w:styleId="Teksttreci27">
    <w:name w:val="Tekst treści (2)7"/>
    <w:basedOn w:val="Teksttreci2"/>
    <w:uiPriority w:val="99"/>
    <w:rsid w:val="0026206B"/>
  </w:style>
  <w:style w:type="character" w:customStyle="1" w:styleId="Teksttreci44">
    <w:name w:val="Tekst treści (4)4"/>
    <w:basedOn w:val="Teksttreci4"/>
    <w:uiPriority w:val="99"/>
    <w:rsid w:val="0026206B"/>
  </w:style>
  <w:style w:type="character" w:customStyle="1" w:styleId="Teksttreci43">
    <w:name w:val="Tekst treści (4)3"/>
    <w:basedOn w:val="Teksttreci4"/>
    <w:uiPriority w:val="99"/>
    <w:rsid w:val="0026206B"/>
    <w:rPr>
      <w:noProof/>
    </w:rPr>
  </w:style>
  <w:style w:type="character" w:customStyle="1" w:styleId="Teksttreci42">
    <w:name w:val="Tekst treści (4)2"/>
    <w:basedOn w:val="Teksttreci4"/>
    <w:uiPriority w:val="99"/>
    <w:rsid w:val="0026206B"/>
    <w:rPr>
      <w:noProof/>
    </w:rPr>
  </w:style>
  <w:style w:type="character" w:customStyle="1" w:styleId="Teksttreci62">
    <w:name w:val="Tekst treści6"/>
    <w:basedOn w:val="Teksttreci"/>
    <w:uiPriority w:val="99"/>
    <w:rsid w:val="0026206B"/>
    <w:rPr>
      <w:u w:val="single"/>
    </w:rPr>
  </w:style>
  <w:style w:type="character" w:customStyle="1" w:styleId="TeksttreciKursywa3">
    <w:name w:val="Tekst treści + Kursywa3"/>
    <w:basedOn w:val="Teksttreci"/>
    <w:uiPriority w:val="99"/>
    <w:rsid w:val="0026206B"/>
    <w:rPr>
      <w:i/>
      <w:iCs/>
      <w:u w:val="single"/>
    </w:rPr>
  </w:style>
  <w:style w:type="character" w:customStyle="1" w:styleId="Teksttreci52">
    <w:name w:val="Tekst treści5"/>
    <w:basedOn w:val="Teksttreci"/>
    <w:uiPriority w:val="99"/>
    <w:rsid w:val="0026206B"/>
    <w:rPr>
      <w:u w:val="single"/>
      <w:lang w:val="en-US" w:eastAsia="en-US"/>
    </w:rPr>
  </w:style>
  <w:style w:type="character" w:customStyle="1" w:styleId="Teksttreci45">
    <w:name w:val="Tekst treści4"/>
    <w:basedOn w:val="Teksttreci"/>
    <w:uiPriority w:val="99"/>
    <w:rsid w:val="0026206B"/>
    <w:rPr>
      <w:noProof/>
    </w:rPr>
  </w:style>
  <w:style w:type="character" w:customStyle="1" w:styleId="Nagwek25">
    <w:name w:val="Nagłówek #25"/>
    <w:basedOn w:val="Nagwek2"/>
    <w:uiPriority w:val="99"/>
    <w:rsid w:val="0026206B"/>
    <w:rPr>
      <w:u w:val="single"/>
    </w:rPr>
  </w:style>
  <w:style w:type="character" w:customStyle="1" w:styleId="Nagwek2Bezpogrubienia6">
    <w:name w:val="Nagłówek #2 + Bez pogrubienia6"/>
    <w:basedOn w:val="Nagwek2"/>
    <w:uiPriority w:val="99"/>
    <w:rsid w:val="0026206B"/>
    <w:rPr>
      <w:u w:val="single"/>
    </w:rPr>
  </w:style>
  <w:style w:type="character" w:customStyle="1" w:styleId="TeksttreciKursywa2">
    <w:name w:val="Tekst treści + Kursywa2"/>
    <w:basedOn w:val="Teksttreci"/>
    <w:uiPriority w:val="99"/>
    <w:rsid w:val="0026206B"/>
    <w:rPr>
      <w:i/>
      <w:iCs/>
    </w:rPr>
  </w:style>
  <w:style w:type="character" w:customStyle="1" w:styleId="TeksttreciPogrubienie5">
    <w:name w:val="Tekst treści + Pogrubienie5"/>
    <w:basedOn w:val="Teksttreci"/>
    <w:uiPriority w:val="99"/>
    <w:rsid w:val="0026206B"/>
    <w:rPr>
      <w:b/>
      <w:bCs/>
    </w:rPr>
  </w:style>
  <w:style w:type="character" w:customStyle="1" w:styleId="Podpisobrazu36">
    <w:name w:val="Podpis obrazu (3)6"/>
    <w:basedOn w:val="Podpisobrazu3"/>
    <w:uiPriority w:val="99"/>
    <w:rsid w:val="0026206B"/>
  </w:style>
  <w:style w:type="character" w:customStyle="1" w:styleId="Teksttreci26">
    <w:name w:val="Tekst treści (2)6"/>
    <w:basedOn w:val="Teksttreci2"/>
    <w:uiPriority w:val="99"/>
    <w:rsid w:val="0026206B"/>
  </w:style>
  <w:style w:type="character" w:customStyle="1" w:styleId="Nagwek16">
    <w:name w:val="Nagłówek #16"/>
    <w:basedOn w:val="Nagwek1"/>
    <w:uiPriority w:val="99"/>
    <w:rsid w:val="0026206B"/>
  </w:style>
  <w:style w:type="character" w:customStyle="1" w:styleId="TeksttreciPogrubienie4">
    <w:name w:val="Tekst treści + Pogrubienie4"/>
    <w:basedOn w:val="Teksttreci"/>
    <w:uiPriority w:val="99"/>
    <w:rsid w:val="0026206B"/>
    <w:rPr>
      <w:b/>
      <w:bCs/>
      <w:noProof/>
    </w:rPr>
  </w:style>
  <w:style w:type="character" w:customStyle="1" w:styleId="TeksttreciPogrubienie3">
    <w:name w:val="Tekst treści + Pogrubienie3"/>
    <w:basedOn w:val="Teksttreci"/>
    <w:uiPriority w:val="99"/>
    <w:rsid w:val="0026206B"/>
    <w:rPr>
      <w:b/>
      <w:bCs/>
      <w:u w:val="single"/>
    </w:rPr>
  </w:style>
  <w:style w:type="character" w:customStyle="1" w:styleId="Nagwek24">
    <w:name w:val="Nagłówek #24"/>
    <w:basedOn w:val="Nagwek2"/>
    <w:uiPriority w:val="99"/>
    <w:rsid w:val="0026206B"/>
    <w:rPr>
      <w:u w:val="single"/>
    </w:rPr>
  </w:style>
  <w:style w:type="character" w:customStyle="1" w:styleId="Nagwek2Bezpogrubienia5">
    <w:name w:val="Nagłówek #2 + Bez pogrubienia5"/>
    <w:basedOn w:val="Nagwek2"/>
    <w:uiPriority w:val="99"/>
    <w:rsid w:val="0026206B"/>
    <w:rPr>
      <w:noProof/>
    </w:rPr>
  </w:style>
  <w:style w:type="character" w:customStyle="1" w:styleId="Podpisobrazu86">
    <w:name w:val="Podpis obrazu (8)6"/>
    <w:basedOn w:val="Podpisobrazu8"/>
    <w:uiPriority w:val="99"/>
    <w:rsid w:val="0026206B"/>
  </w:style>
  <w:style w:type="character" w:customStyle="1" w:styleId="Podpisobrazu411">
    <w:name w:val="Podpis obrazu (4)11"/>
    <w:basedOn w:val="Podpisobrazu4"/>
    <w:uiPriority w:val="99"/>
    <w:rsid w:val="0026206B"/>
  </w:style>
  <w:style w:type="character" w:customStyle="1" w:styleId="Podpisobrazu410">
    <w:name w:val="Podpis obrazu (4)10"/>
    <w:basedOn w:val="Podpisobrazu4"/>
    <w:uiPriority w:val="99"/>
    <w:rsid w:val="0026206B"/>
    <w:rPr>
      <w:noProof/>
    </w:rPr>
  </w:style>
  <w:style w:type="character" w:customStyle="1" w:styleId="Podpisobrazu11">
    <w:name w:val="Podpis obrazu11"/>
    <w:basedOn w:val="Podpisobrazu"/>
    <w:uiPriority w:val="99"/>
    <w:rsid w:val="0026206B"/>
  </w:style>
  <w:style w:type="character" w:customStyle="1" w:styleId="Podpisobrazu10">
    <w:name w:val="Podpis obrazu10"/>
    <w:basedOn w:val="Podpisobrazu"/>
    <w:uiPriority w:val="99"/>
    <w:rsid w:val="0026206B"/>
    <w:rPr>
      <w:noProof/>
    </w:rPr>
  </w:style>
  <w:style w:type="character" w:customStyle="1" w:styleId="Podpisobrazu35">
    <w:name w:val="Podpis obrazu (3)5"/>
    <w:basedOn w:val="Podpisobrazu3"/>
    <w:uiPriority w:val="99"/>
    <w:rsid w:val="0026206B"/>
  </w:style>
  <w:style w:type="character" w:customStyle="1" w:styleId="Teksttreci25">
    <w:name w:val="Tekst treści (2)5"/>
    <w:basedOn w:val="Teksttreci2"/>
    <w:uiPriority w:val="99"/>
    <w:rsid w:val="0026206B"/>
  </w:style>
  <w:style w:type="character" w:customStyle="1" w:styleId="Nagwek15">
    <w:name w:val="Nagłówek #15"/>
    <w:basedOn w:val="Nagwek1"/>
    <w:uiPriority w:val="99"/>
    <w:rsid w:val="0026206B"/>
  </w:style>
  <w:style w:type="character" w:customStyle="1" w:styleId="Teksttreci81">
    <w:name w:val="Tekst treści + 8"/>
    <w:aliases w:val="5 pt1"/>
    <w:basedOn w:val="Teksttreci"/>
    <w:uiPriority w:val="99"/>
    <w:rsid w:val="0026206B"/>
    <w:rPr>
      <w:sz w:val="17"/>
      <w:szCs w:val="17"/>
    </w:rPr>
  </w:style>
  <w:style w:type="character" w:customStyle="1" w:styleId="Teksttreci64">
    <w:name w:val="Tekst treści (6)4"/>
    <w:basedOn w:val="Teksttreci6"/>
    <w:uiPriority w:val="99"/>
    <w:rsid w:val="0026206B"/>
    <w:rPr>
      <w:u w:val="single"/>
    </w:rPr>
  </w:style>
  <w:style w:type="character" w:customStyle="1" w:styleId="Teksttreci6Bezpogrubienia4">
    <w:name w:val="Tekst treści (6) + Bez pogrubienia4"/>
    <w:basedOn w:val="Teksttreci6"/>
    <w:uiPriority w:val="99"/>
    <w:rsid w:val="0026206B"/>
    <w:rPr>
      <w:noProof/>
      <w:u w:val="single"/>
    </w:rPr>
  </w:style>
  <w:style w:type="character" w:customStyle="1" w:styleId="Teksttreci6Bezpogrubienia3">
    <w:name w:val="Tekst treści (6) + Bez pogrubienia3"/>
    <w:basedOn w:val="Teksttreci6"/>
    <w:uiPriority w:val="99"/>
    <w:rsid w:val="0026206B"/>
  </w:style>
  <w:style w:type="character" w:customStyle="1" w:styleId="Teksttreci31">
    <w:name w:val="Tekst treści3"/>
    <w:basedOn w:val="Teksttreci"/>
    <w:uiPriority w:val="99"/>
    <w:rsid w:val="0026206B"/>
    <w:rPr>
      <w:u w:val="single"/>
    </w:rPr>
  </w:style>
  <w:style w:type="character" w:customStyle="1" w:styleId="TeksttreciKursywa1">
    <w:name w:val="Tekst treści + Kursywa1"/>
    <w:basedOn w:val="Teksttreci"/>
    <w:uiPriority w:val="99"/>
    <w:rsid w:val="0026206B"/>
    <w:rPr>
      <w:i/>
      <w:iCs/>
    </w:rPr>
  </w:style>
  <w:style w:type="character" w:customStyle="1" w:styleId="Podpisobrazu85">
    <w:name w:val="Podpis obrazu (8)5"/>
    <w:basedOn w:val="Podpisobrazu8"/>
    <w:uiPriority w:val="99"/>
    <w:rsid w:val="0026206B"/>
  </w:style>
  <w:style w:type="character" w:customStyle="1" w:styleId="Podpisobrazu49">
    <w:name w:val="Podpis obrazu (4)9"/>
    <w:basedOn w:val="Podpisobrazu4"/>
    <w:uiPriority w:val="99"/>
    <w:rsid w:val="0026206B"/>
  </w:style>
  <w:style w:type="character" w:customStyle="1" w:styleId="Podpisobrazu48">
    <w:name w:val="Podpis obrazu (4)8"/>
    <w:basedOn w:val="Podpisobrazu4"/>
    <w:uiPriority w:val="99"/>
    <w:rsid w:val="0026206B"/>
    <w:rPr>
      <w:noProof/>
    </w:rPr>
  </w:style>
  <w:style w:type="character" w:customStyle="1" w:styleId="Podpisobrazu9">
    <w:name w:val="Podpis obrazu9"/>
    <w:basedOn w:val="Podpisobrazu"/>
    <w:uiPriority w:val="99"/>
    <w:rsid w:val="0026206B"/>
  </w:style>
  <w:style w:type="character" w:customStyle="1" w:styleId="Podpisobrazu82">
    <w:name w:val="Podpis obrazu8"/>
    <w:basedOn w:val="Podpisobrazu"/>
    <w:uiPriority w:val="99"/>
    <w:rsid w:val="0026206B"/>
    <w:rPr>
      <w:noProof/>
    </w:rPr>
  </w:style>
  <w:style w:type="character" w:customStyle="1" w:styleId="Podpisobrazu34">
    <w:name w:val="Podpis obrazu (3)4"/>
    <w:basedOn w:val="Podpisobrazu3"/>
    <w:uiPriority w:val="99"/>
    <w:rsid w:val="0026206B"/>
  </w:style>
  <w:style w:type="character" w:customStyle="1" w:styleId="Teksttreci24">
    <w:name w:val="Tekst treści (2)4"/>
    <w:basedOn w:val="Teksttreci2"/>
    <w:uiPriority w:val="99"/>
    <w:rsid w:val="0026206B"/>
  </w:style>
  <w:style w:type="character" w:customStyle="1" w:styleId="Nagwek14">
    <w:name w:val="Nagłówek #14"/>
    <w:basedOn w:val="Nagwek1"/>
    <w:uiPriority w:val="99"/>
    <w:rsid w:val="0026206B"/>
  </w:style>
  <w:style w:type="character" w:customStyle="1" w:styleId="Teksttreci63">
    <w:name w:val="Tekst treści (6)3"/>
    <w:basedOn w:val="Teksttreci6"/>
    <w:uiPriority w:val="99"/>
    <w:rsid w:val="0026206B"/>
    <w:rPr>
      <w:u w:val="single"/>
    </w:rPr>
  </w:style>
  <w:style w:type="character" w:customStyle="1" w:styleId="Teksttreci22">
    <w:name w:val="Tekst treści2"/>
    <w:basedOn w:val="Teksttreci"/>
    <w:uiPriority w:val="99"/>
    <w:rsid w:val="0026206B"/>
    <w:rPr>
      <w:u w:val="single"/>
    </w:rPr>
  </w:style>
  <w:style w:type="character" w:customStyle="1" w:styleId="Teksttreci6Bezpogrubienia2">
    <w:name w:val="Tekst treści (6) + Bez pogrubienia2"/>
    <w:basedOn w:val="Teksttreci6"/>
    <w:uiPriority w:val="99"/>
    <w:rsid w:val="0026206B"/>
  </w:style>
  <w:style w:type="character" w:customStyle="1" w:styleId="Teksttreci6Bezpogrubienia1">
    <w:name w:val="Tekst treści (6) + Bez pogrubienia1"/>
    <w:basedOn w:val="Teksttreci6"/>
    <w:uiPriority w:val="99"/>
    <w:rsid w:val="0026206B"/>
    <w:rPr>
      <w:noProof/>
      <w:u w:val="single"/>
    </w:rPr>
  </w:style>
  <w:style w:type="character" w:customStyle="1" w:styleId="Teksttreci620">
    <w:name w:val="Tekst treści (6)2"/>
    <w:basedOn w:val="Teksttreci6"/>
    <w:uiPriority w:val="99"/>
    <w:rsid w:val="0026206B"/>
  </w:style>
  <w:style w:type="character" w:customStyle="1" w:styleId="Podpisobrazu84">
    <w:name w:val="Podpis obrazu (8)4"/>
    <w:basedOn w:val="Podpisobrazu8"/>
    <w:uiPriority w:val="99"/>
    <w:rsid w:val="0026206B"/>
  </w:style>
  <w:style w:type="character" w:customStyle="1" w:styleId="Podpisobrazu47">
    <w:name w:val="Podpis obrazu (4)7"/>
    <w:basedOn w:val="Podpisobrazu4"/>
    <w:uiPriority w:val="99"/>
    <w:rsid w:val="0026206B"/>
  </w:style>
  <w:style w:type="character" w:customStyle="1" w:styleId="Podpisobrazu46">
    <w:name w:val="Podpis obrazu (4)6"/>
    <w:basedOn w:val="Podpisobrazu4"/>
    <w:uiPriority w:val="99"/>
    <w:rsid w:val="0026206B"/>
    <w:rPr>
      <w:noProof/>
    </w:rPr>
  </w:style>
  <w:style w:type="character" w:customStyle="1" w:styleId="Podpisobrazu71">
    <w:name w:val="Podpis obrazu7"/>
    <w:basedOn w:val="Podpisobrazu"/>
    <w:uiPriority w:val="99"/>
    <w:rsid w:val="0026206B"/>
  </w:style>
  <w:style w:type="character" w:customStyle="1" w:styleId="Podpisobrazu61">
    <w:name w:val="Podpis obrazu6"/>
    <w:basedOn w:val="Podpisobrazu"/>
    <w:uiPriority w:val="99"/>
    <w:rsid w:val="0026206B"/>
    <w:rPr>
      <w:noProof/>
    </w:rPr>
  </w:style>
  <w:style w:type="character" w:customStyle="1" w:styleId="Podpisobrazu33">
    <w:name w:val="Podpis obrazu (3)3"/>
    <w:basedOn w:val="Podpisobrazu3"/>
    <w:uiPriority w:val="99"/>
    <w:rsid w:val="0026206B"/>
  </w:style>
  <w:style w:type="character" w:customStyle="1" w:styleId="Teksttreci23">
    <w:name w:val="Tekst treści (2)3"/>
    <w:basedOn w:val="Teksttreci2"/>
    <w:uiPriority w:val="99"/>
    <w:rsid w:val="0026206B"/>
  </w:style>
  <w:style w:type="character" w:customStyle="1" w:styleId="Nagwek13">
    <w:name w:val="Nagłówek #13"/>
    <w:basedOn w:val="Nagwek1"/>
    <w:uiPriority w:val="99"/>
    <w:rsid w:val="0026206B"/>
  </w:style>
  <w:style w:type="character" w:customStyle="1" w:styleId="Nagwek23">
    <w:name w:val="Nagłówek #23"/>
    <w:basedOn w:val="Nagwek2"/>
    <w:uiPriority w:val="99"/>
    <w:rsid w:val="0026206B"/>
    <w:rPr>
      <w:u w:val="single"/>
    </w:rPr>
  </w:style>
  <w:style w:type="character" w:customStyle="1" w:styleId="Nagwek2Bezpogrubienia4">
    <w:name w:val="Nagłówek #2 + Bez pogrubienia4"/>
    <w:basedOn w:val="Nagwek2"/>
    <w:uiPriority w:val="99"/>
    <w:rsid w:val="0026206B"/>
    <w:rPr>
      <w:noProof/>
      <w:u w:val="single"/>
    </w:rPr>
  </w:style>
  <w:style w:type="character" w:customStyle="1" w:styleId="Nagwek2Bezpogrubienia3">
    <w:name w:val="Nagłówek #2 + Bez pogrubienia3"/>
    <w:basedOn w:val="Nagwek2"/>
    <w:uiPriority w:val="99"/>
    <w:rsid w:val="0026206B"/>
  </w:style>
  <w:style w:type="character" w:customStyle="1" w:styleId="TeksttreciPogrubienie2">
    <w:name w:val="Tekst treści + Pogrubienie2"/>
    <w:basedOn w:val="Teksttreci"/>
    <w:uiPriority w:val="99"/>
    <w:rsid w:val="0026206B"/>
    <w:rPr>
      <w:b/>
      <w:bCs/>
    </w:rPr>
  </w:style>
  <w:style w:type="character" w:customStyle="1" w:styleId="Podpisobrazu83">
    <w:name w:val="Podpis obrazu (8)3"/>
    <w:basedOn w:val="Podpisobrazu8"/>
    <w:uiPriority w:val="99"/>
    <w:rsid w:val="0026206B"/>
  </w:style>
  <w:style w:type="character" w:customStyle="1" w:styleId="Podpisobrazu45">
    <w:name w:val="Podpis obrazu (4)5"/>
    <w:basedOn w:val="Podpisobrazu4"/>
    <w:uiPriority w:val="99"/>
    <w:rsid w:val="0026206B"/>
  </w:style>
  <w:style w:type="character" w:customStyle="1" w:styleId="Podpisobrazu44">
    <w:name w:val="Podpis obrazu (4)4"/>
    <w:basedOn w:val="Podpisobrazu4"/>
    <w:uiPriority w:val="99"/>
    <w:rsid w:val="0026206B"/>
    <w:rPr>
      <w:noProof/>
    </w:rPr>
  </w:style>
  <w:style w:type="character" w:customStyle="1" w:styleId="Podpisobrazu51">
    <w:name w:val="Podpis obrazu5"/>
    <w:basedOn w:val="Podpisobrazu"/>
    <w:uiPriority w:val="99"/>
    <w:rsid w:val="0026206B"/>
  </w:style>
  <w:style w:type="character" w:customStyle="1" w:styleId="Podpisobrazu42">
    <w:name w:val="Podpis obrazu4"/>
    <w:basedOn w:val="Podpisobrazu"/>
    <w:uiPriority w:val="99"/>
    <w:rsid w:val="0026206B"/>
    <w:rPr>
      <w:noProof/>
    </w:rPr>
  </w:style>
  <w:style w:type="character" w:customStyle="1" w:styleId="Podpisobrazu32">
    <w:name w:val="Podpis obrazu (3)2"/>
    <w:basedOn w:val="Podpisobrazu3"/>
    <w:uiPriority w:val="99"/>
    <w:rsid w:val="0026206B"/>
  </w:style>
  <w:style w:type="character" w:customStyle="1" w:styleId="Teksttreci220">
    <w:name w:val="Tekst treści (2)2"/>
    <w:basedOn w:val="Teksttreci2"/>
    <w:uiPriority w:val="99"/>
    <w:rsid w:val="0026206B"/>
  </w:style>
  <w:style w:type="character" w:customStyle="1" w:styleId="Nagwek12">
    <w:name w:val="Nagłówek #12"/>
    <w:basedOn w:val="Nagwek1"/>
    <w:uiPriority w:val="99"/>
    <w:rsid w:val="0026206B"/>
  </w:style>
  <w:style w:type="character" w:customStyle="1" w:styleId="Nagwek222">
    <w:name w:val="Nagłówek #22"/>
    <w:basedOn w:val="Nagwek2"/>
    <w:uiPriority w:val="99"/>
    <w:rsid w:val="0026206B"/>
    <w:rPr>
      <w:u w:val="single"/>
    </w:rPr>
  </w:style>
  <w:style w:type="character" w:customStyle="1" w:styleId="Nagwek2Bezpogrubienia2">
    <w:name w:val="Nagłówek #2 + Bez pogrubienia2"/>
    <w:basedOn w:val="Nagwek2"/>
    <w:uiPriority w:val="99"/>
    <w:rsid w:val="0026206B"/>
    <w:rPr>
      <w:u w:val="single"/>
    </w:rPr>
  </w:style>
  <w:style w:type="character" w:customStyle="1" w:styleId="Nagwek2Bezpogrubienia1">
    <w:name w:val="Nagłówek #2 + Bez pogrubienia1"/>
    <w:basedOn w:val="Nagwek2"/>
    <w:uiPriority w:val="99"/>
    <w:rsid w:val="0026206B"/>
    <w:rPr>
      <w:noProof/>
    </w:rPr>
  </w:style>
  <w:style w:type="character" w:customStyle="1" w:styleId="TeksttreciPogrubienie1">
    <w:name w:val="Tekst treści + Pogrubienie1"/>
    <w:basedOn w:val="Teksttreci"/>
    <w:uiPriority w:val="99"/>
    <w:rsid w:val="0026206B"/>
    <w:rPr>
      <w:b/>
      <w:bCs/>
    </w:rPr>
  </w:style>
  <w:style w:type="character" w:customStyle="1" w:styleId="Podpisobrazu820">
    <w:name w:val="Podpis obrazu (8)2"/>
    <w:basedOn w:val="Podpisobrazu8"/>
    <w:uiPriority w:val="99"/>
    <w:rsid w:val="0026206B"/>
  </w:style>
  <w:style w:type="character" w:customStyle="1" w:styleId="Podpisobrazu43">
    <w:name w:val="Podpis obrazu (4)3"/>
    <w:basedOn w:val="Podpisobrazu4"/>
    <w:uiPriority w:val="99"/>
    <w:rsid w:val="0026206B"/>
  </w:style>
  <w:style w:type="character" w:customStyle="1" w:styleId="Podpisobrazu421">
    <w:name w:val="Podpis obrazu (4)2"/>
    <w:basedOn w:val="Podpisobrazu4"/>
    <w:uiPriority w:val="99"/>
    <w:rsid w:val="0026206B"/>
    <w:rPr>
      <w:noProof/>
    </w:rPr>
  </w:style>
  <w:style w:type="character" w:customStyle="1" w:styleId="Podpisobrazu3a">
    <w:name w:val="Podpis obrazu3"/>
    <w:basedOn w:val="Podpisobrazu"/>
    <w:uiPriority w:val="99"/>
    <w:rsid w:val="0026206B"/>
  </w:style>
  <w:style w:type="character" w:customStyle="1" w:styleId="Podpisobrazu21">
    <w:name w:val="Podpis obrazu2"/>
    <w:basedOn w:val="Podpisobrazu"/>
    <w:uiPriority w:val="99"/>
    <w:rsid w:val="0026206B"/>
    <w:rPr>
      <w:noProof/>
    </w:rPr>
  </w:style>
  <w:style w:type="paragraph" w:customStyle="1" w:styleId="Podpisobrazu20">
    <w:name w:val="Podpis obrazu (2)"/>
    <w:basedOn w:val="Normalny"/>
    <w:link w:val="Podpisobrazu2"/>
    <w:uiPriority w:val="99"/>
    <w:rsid w:val="0026206B"/>
    <w:pPr>
      <w:shd w:val="clear" w:color="auto" w:fill="FFFFFF"/>
      <w:spacing w:line="240" w:lineRule="atLeast"/>
    </w:pPr>
    <w:rPr>
      <w:rFonts w:ascii="Candara" w:hAnsi="Candara" w:cs="Candara"/>
      <w:b/>
      <w:bCs/>
      <w:color w:val="auto"/>
      <w:sz w:val="22"/>
      <w:szCs w:val="22"/>
    </w:rPr>
  </w:style>
  <w:style w:type="paragraph" w:customStyle="1" w:styleId="Podpisobrazu31">
    <w:name w:val="Podpis obrazu (3)1"/>
    <w:basedOn w:val="Normalny"/>
    <w:link w:val="Podpisobrazu3"/>
    <w:uiPriority w:val="99"/>
    <w:rsid w:val="0026206B"/>
    <w:pPr>
      <w:shd w:val="clear" w:color="auto" w:fill="FFFFFF"/>
      <w:spacing w:line="240" w:lineRule="atLeast"/>
    </w:pPr>
    <w:rPr>
      <w:rFonts w:ascii="Candara" w:hAnsi="Candara" w:cs="Candara"/>
      <w:color w:val="auto"/>
      <w:sz w:val="12"/>
      <w:szCs w:val="12"/>
    </w:rPr>
  </w:style>
  <w:style w:type="paragraph" w:customStyle="1" w:styleId="Teksttreci21">
    <w:name w:val="Tekst treści (2)1"/>
    <w:basedOn w:val="Normalny"/>
    <w:link w:val="Teksttreci2"/>
    <w:uiPriority w:val="99"/>
    <w:rsid w:val="0026206B"/>
    <w:pPr>
      <w:shd w:val="clear" w:color="auto" w:fill="FFFFFF"/>
      <w:spacing w:line="240" w:lineRule="atLeast"/>
    </w:pPr>
    <w:rPr>
      <w:rFonts w:ascii="Arial" w:hAnsi="Arial" w:cs="Arial"/>
      <w:b/>
      <w:bCs/>
      <w:noProof/>
      <w:color w:val="auto"/>
      <w:w w:val="60"/>
      <w:sz w:val="140"/>
      <w:szCs w:val="140"/>
    </w:rPr>
  </w:style>
  <w:style w:type="paragraph" w:customStyle="1" w:styleId="Teksttreci30">
    <w:name w:val="Tekst treści (3)"/>
    <w:basedOn w:val="Normalny"/>
    <w:link w:val="Teksttreci3"/>
    <w:uiPriority w:val="99"/>
    <w:rsid w:val="0026206B"/>
    <w:pPr>
      <w:shd w:val="clear" w:color="auto" w:fill="FFFFFF"/>
      <w:spacing w:line="146" w:lineRule="exact"/>
    </w:pPr>
    <w:rPr>
      <w:rFonts w:ascii="Candara" w:hAnsi="Candara" w:cs="Candara"/>
      <w:b/>
      <w:bCs/>
      <w:color w:val="auto"/>
      <w:sz w:val="14"/>
      <w:szCs w:val="14"/>
    </w:rPr>
  </w:style>
  <w:style w:type="paragraph" w:customStyle="1" w:styleId="Teksttreci41">
    <w:name w:val="Tekst treści (4)1"/>
    <w:basedOn w:val="Normalny"/>
    <w:link w:val="Teksttreci4"/>
    <w:uiPriority w:val="99"/>
    <w:rsid w:val="0026206B"/>
    <w:pPr>
      <w:shd w:val="clear" w:color="auto" w:fill="FFFFFF"/>
      <w:spacing w:line="146" w:lineRule="exact"/>
      <w:jc w:val="both"/>
    </w:pPr>
    <w:rPr>
      <w:rFonts w:ascii="Candara" w:hAnsi="Candara" w:cs="Candara"/>
      <w:color w:val="auto"/>
      <w:sz w:val="12"/>
      <w:szCs w:val="12"/>
    </w:rPr>
  </w:style>
  <w:style w:type="paragraph" w:customStyle="1" w:styleId="Nagwek11">
    <w:name w:val="Nagłówek #11"/>
    <w:basedOn w:val="Normalny"/>
    <w:link w:val="Nagwek1"/>
    <w:uiPriority w:val="99"/>
    <w:rsid w:val="0026206B"/>
    <w:pPr>
      <w:shd w:val="clear" w:color="auto" w:fill="FFFFFF"/>
      <w:spacing w:line="240" w:lineRule="atLeast"/>
      <w:outlineLvl w:val="0"/>
    </w:pPr>
    <w:rPr>
      <w:rFonts w:ascii="Candara" w:hAnsi="Candara" w:cs="Candara"/>
      <w:color w:val="auto"/>
      <w:sz w:val="46"/>
      <w:szCs w:val="46"/>
    </w:rPr>
  </w:style>
  <w:style w:type="paragraph" w:customStyle="1" w:styleId="Nagweklubstopka0">
    <w:name w:val="Nagłówek lub stopka"/>
    <w:basedOn w:val="Normalny"/>
    <w:link w:val="Nagweklubstopka"/>
    <w:uiPriority w:val="99"/>
    <w:rsid w:val="0026206B"/>
    <w:pPr>
      <w:shd w:val="clear" w:color="auto" w:fill="FFFFFF"/>
    </w:pPr>
    <w:rPr>
      <w:rFonts w:ascii="Times New Roman" w:hAnsi="Times New Roman" w:cs="Times New Roman"/>
      <w:color w:val="auto"/>
      <w:sz w:val="20"/>
      <w:szCs w:val="20"/>
    </w:rPr>
  </w:style>
  <w:style w:type="paragraph" w:customStyle="1" w:styleId="Teksttreci1">
    <w:name w:val="Tekst treści1"/>
    <w:basedOn w:val="Normalny"/>
    <w:link w:val="Teksttreci"/>
    <w:uiPriority w:val="99"/>
    <w:rsid w:val="0026206B"/>
    <w:pPr>
      <w:shd w:val="clear" w:color="auto" w:fill="FFFFFF"/>
      <w:spacing w:after="300" w:line="240" w:lineRule="atLeast"/>
      <w:ind w:hanging="720"/>
      <w:jc w:val="right"/>
    </w:pPr>
    <w:rPr>
      <w:rFonts w:ascii="Times New Roman" w:hAnsi="Times New Roman" w:cs="Times New Roman"/>
      <w:color w:val="auto"/>
      <w:sz w:val="23"/>
      <w:szCs w:val="23"/>
    </w:rPr>
  </w:style>
  <w:style w:type="paragraph" w:customStyle="1" w:styleId="Teksttreci51">
    <w:name w:val="Tekst treści (5)1"/>
    <w:basedOn w:val="Normalny"/>
    <w:link w:val="Teksttreci5"/>
    <w:uiPriority w:val="99"/>
    <w:rsid w:val="0026206B"/>
    <w:pPr>
      <w:shd w:val="clear" w:color="auto" w:fill="FFFFFF"/>
      <w:spacing w:before="300" w:after="840" w:line="348" w:lineRule="exact"/>
      <w:jc w:val="center"/>
    </w:pPr>
    <w:rPr>
      <w:rFonts w:ascii="Times New Roman" w:hAnsi="Times New Roman" w:cs="Times New Roman"/>
      <w:b/>
      <w:bCs/>
      <w:color w:val="auto"/>
      <w:sz w:val="25"/>
      <w:szCs w:val="25"/>
    </w:rPr>
  </w:style>
  <w:style w:type="paragraph" w:customStyle="1" w:styleId="Teksttreci61">
    <w:name w:val="Tekst treści (6)1"/>
    <w:basedOn w:val="Normalny"/>
    <w:link w:val="Teksttreci6"/>
    <w:uiPriority w:val="99"/>
    <w:rsid w:val="0026206B"/>
    <w:pPr>
      <w:shd w:val="clear" w:color="auto" w:fill="FFFFFF"/>
      <w:spacing w:before="840" w:after="300" w:line="240" w:lineRule="atLeast"/>
      <w:ind w:hanging="720"/>
    </w:pPr>
    <w:rPr>
      <w:rFonts w:ascii="Times New Roman" w:hAnsi="Times New Roman" w:cs="Times New Roman"/>
      <w:b/>
      <w:bCs/>
      <w:color w:val="auto"/>
      <w:sz w:val="23"/>
      <w:szCs w:val="23"/>
    </w:rPr>
  </w:style>
  <w:style w:type="paragraph" w:customStyle="1" w:styleId="Teksttreci70">
    <w:name w:val="Tekst treści (7)"/>
    <w:basedOn w:val="Normalny"/>
    <w:link w:val="Teksttreci7"/>
    <w:uiPriority w:val="99"/>
    <w:rsid w:val="0026206B"/>
    <w:pPr>
      <w:shd w:val="clear" w:color="auto" w:fill="FFFFFF"/>
      <w:spacing w:line="240" w:lineRule="atLeast"/>
    </w:pPr>
    <w:rPr>
      <w:rFonts w:ascii="Times New Roman" w:hAnsi="Times New Roman" w:cs="Times New Roman"/>
      <w:color w:val="auto"/>
      <w:sz w:val="15"/>
      <w:szCs w:val="15"/>
    </w:rPr>
  </w:style>
  <w:style w:type="paragraph" w:customStyle="1" w:styleId="Nagwek21">
    <w:name w:val="Nagłówek #21"/>
    <w:basedOn w:val="Normalny"/>
    <w:link w:val="Nagwek2"/>
    <w:uiPriority w:val="99"/>
    <w:rsid w:val="0026206B"/>
    <w:pPr>
      <w:shd w:val="clear" w:color="auto" w:fill="FFFFFF"/>
      <w:spacing w:before="300" w:after="300" w:line="240" w:lineRule="atLeast"/>
      <w:ind w:hanging="720"/>
      <w:outlineLvl w:val="1"/>
    </w:pPr>
    <w:rPr>
      <w:rFonts w:ascii="Times New Roman" w:hAnsi="Times New Roman" w:cs="Times New Roman"/>
      <w:b/>
      <w:bCs/>
      <w:color w:val="auto"/>
      <w:sz w:val="23"/>
      <w:szCs w:val="23"/>
    </w:rPr>
  </w:style>
  <w:style w:type="paragraph" w:customStyle="1" w:styleId="Podpisobrazu41">
    <w:name w:val="Podpis obrazu (4)1"/>
    <w:basedOn w:val="Normalny"/>
    <w:link w:val="Podpisobrazu4"/>
    <w:uiPriority w:val="99"/>
    <w:rsid w:val="0026206B"/>
    <w:pPr>
      <w:shd w:val="clear" w:color="auto" w:fill="FFFFFF"/>
      <w:spacing w:line="109" w:lineRule="exact"/>
      <w:jc w:val="both"/>
    </w:pPr>
    <w:rPr>
      <w:rFonts w:ascii="Candara" w:hAnsi="Candara" w:cs="Candara"/>
      <w:b/>
      <w:bCs/>
      <w:color w:val="auto"/>
      <w:sz w:val="11"/>
      <w:szCs w:val="11"/>
    </w:rPr>
  </w:style>
  <w:style w:type="paragraph" w:customStyle="1" w:styleId="Podpisobrazu1">
    <w:name w:val="Podpis obrazu1"/>
    <w:basedOn w:val="Normalny"/>
    <w:link w:val="Podpisobrazu"/>
    <w:uiPriority w:val="99"/>
    <w:rsid w:val="0026206B"/>
    <w:pPr>
      <w:shd w:val="clear" w:color="auto" w:fill="FFFFFF"/>
      <w:spacing w:line="111" w:lineRule="exact"/>
      <w:ind w:firstLine="320"/>
      <w:jc w:val="both"/>
    </w:pPr>
    <w:rPr>
      <w:rFonts w:ascii="Arial" w:hAnsi="Arial" w:cs="Arial"/>
      <w:color w:val="auto"/>
      <w:sz w:val="10"/>
      <w:szCs w:val="10"/>
    </w:rPr>
  </w:style>
  <w:style w:type="paragraph" w:customStyle="1" w:styleId="Podpisobrazu50">
    <w:name w:val="Podpis obrazu (5)"/>
    <w:basedOn w:val="Normalny"/>
    <w:link w:val="Podpisobrazu5"/>
    <w:uiPriority w:val="99"/>
    <w:rsid w:val="0026206B"/>
    <w:pPr>
      <w:shd w:val="clear" w:color="auto" w:fill="FFFFFF"/>
      <w:spacing w:line="240" w:lineRule="atLeast"/>
    </w:pPr>
    <w:rPr>
      <w:rFonts w:ascii="Times New Roman" w:hAnsi="Times New Roman" w:cs="Times New Roman"/>
      <w:color w:val="auto"/>
      <w:sz w:val="17"/>
      <w:szCs w:val="17"/>
    </w:rPr>
  </w:style>
  <w:style w:type="paragraph" w:customStyle="1" w:styleId="Podpisobrazu60">
    <w:name w:val="Podpis obrazu (6)"/>
    <w:basedOn w:val="Normalny"/>
    <w:link w:val="Podpisobrazu6"/>
    <w:uiPriority w:val="99"/>
    <w:rsid w:val="0026206B"/>
    <w:pPr>
      <w:shd w:val="clear" w:color="auto" w:fill="FFFFFF"/>
      <w:spacing w:line="146" w:lineRule="exact"/>
    </w:pPr>
    <w:rPr>
      <w:rFonts w:ascii="Candara" w:hAnsi="Candara" w:cs="Candara"/>
      <w:b/>
      <w:bCs/>
      <w:color w:val="auto"/>
      <w:sz w:val="14"/>
      <w:szCs w:val="14"/>
    </w:rPr>
  </w:style>
  <w:style w:type="paragraph" w:customStyle="1" w:styleId="Teksttreci80">
    <w:name w:val="Tekst treści (8)"/>
    <w:basedOn w:val="Normalny"/>
    <w:link w:val="Teksttreci8"/>
    <w:uiPriority w:val="99"/>
    <w:rsid w:val="0026206B"/>
    <w:pPr>
      <w:shd w:val="clear" w:color="auto" w:fill="FFFFFF"/>
      <w:spacing w:line="240" w:lineRule="atLeast"/>
    </w:pPr>
    <w:rPr>
      <w:rFonts w:ascii="Candara" w:hAnsi="Candara" w:cs="Candara"/>
      <w:b/>
      <w:bCs/>
      <w:color w:val="auto"/>
      <w:sz w:val="22"/>
      <w:szCs w:val="22"/>
    </w:rPr>
  </w:style>
  <w:style w:type="paragraph" w:customStyle="1" w:styleId="Teksttreci90">
    <w:name w:val="Tekst treści (9)"/>
    <w:basedOn w:val="Normalny"/>
    <w:link w:val="Teksttreci9"/>
    <w:uiPriority w:val="99"/>
    <w:rsid w:val="0026206B"/>
    <w:pPr>
      <w:shd w:val="clear" w:color="auto" w:fill="FFFFFF"/>
      <w:spacing w:before="600" w:line="200" w:lineRule="exact"/>
    </w:pPr>
    <w:rPr>
      <w:rFonts w:ascii="Times New Roman" w:hAnsi="Times New Roman" w:cs="Times New Roman"/>
      <w:color w:val="auto"/>
      <w:sz w:val="17"/>
      <w:szCs w:val="17"/>
    </w:rPr>
  </w:style>
  <w:style w:type="paragraph" w:customStyle="1" w:styleId="Podpisobrazu70">
    <w:name w:val="Podpis obrazu (7)"/>
    <w:basedOn w:val="Normalny"/>
    <w:link w:val="Podpisobrazu7"/>
    <w:uiPriority w:val="99"/>
    <w:rsid w:val="0026206B"/>
    <w:pPr>
      <w:shd w:val="clear" w:color="auto" w:fill="FFFFFF"/>
      <w:spacing w:line="240" w:lineRule="atLeast"/>
    </w:pPr>
    <w:rPr>
      <w:rFonts w:ascii="Times New Roman" w:hAnsi="Times New Roman" w:cs="Times New Roman"/>
      <w:b/>
      <w:bCs/>
      <w:color w:val="auto"/>
      <w:sz w:val="23"/>
      <w:szCs w:val="23"/>
    </w:rPr>
  </w:style>
  <w:style w:type="paragraph" w:customStyle="1" w:styleId="Podpisobrazu81">
    <w:name w:val="Podpis obrazu (8)1"/>
    <w:basedOn w:val="Normalny"/>
    <w:link w:val="Podpisobrazu8"/>
    <w:uiPriority w:val="99"/>
    <w:rsid w:val="0026206B"/>
    <w:pPr>
      <w:shd w:val="clear" w:color="auto" w:fill="FFFFFF"/>
      <w:spacing w:line="240" w:lineRule="atLeast"/>
    </w:pPr>
    <w:rPr>
      <w:rFonts w:ascii="Arial" w:hAnsi="Arial" w:cs="Arial"/>
      <w:color w:val="auto"/>
      <w:sz w:val="10"/>
      <w:szCs w:val="10"/>
    </w:rPr>
  </w:style>
  <w:style w:type="paragraph" w:customStyle="1" w:styleId="Teksttreci100">
    <w:name w:val="Tekst treści (10)"/>
    <w:basedOn w:val="Normalny"/>
    <w:link w:val="Teksttreci10"/>
    <w:uiPriority w:val="99"/>
    <w:rsid w:val="0026206B"/>
    <w:pPr>
      <w:shd w:val="clear" w:color="auto" w:fill="FFFFFF"/>
      <w:spacing w:line="247" w:lineRule="exact"/>
    </w:pPr>
    <w:rPr>
      <w:rFonts w:ascii="Candara" w:hAnsi="Candara" w:cs="Candara"/>
      <w:color w:val="auto"/>
      <w:sz w:val="28"/>
      <w:szCs w:val="28"/>
    </w:rPr>
  </w:style>
  <w:style w:type="paragraph" w:customStyle="1" w:styleId="Nagwek221">
    <w:name w:val="Nagłówek #2 (2)1"/>
    <w:basedOn w:val="Normalny"/>
    <w:link w:val="Nagwek22"/>
    <w:uiPriority w:val="99"/>
    <w:rsid w:val="0026206B"/>
    <w:pPr>
      <w:shd w:val="clear" w:color="auto" w:fill="FFFFFF"/>
      <w:spacing w:line="267" w:lineRule="exact"/>
      <w:ind w:hanging="720"/>
      <w:outlineLvl w:val="1"/>
    </w:pPr>
    <w:rPr>
      <w:rFonts w:ascii="Times New Roman" w:hAnsi="Times New Roman" w:cs="Times New Roman"/>
      <w:b/>
      <w:bCs/>
      <w:i/>
      <w:iCs/>
      <w:color w:val="auto"/>
      <w:sz w:val="23"/>
      <w:szCs w:val="23"/>
    </w:rPr>
  </w:style>
  <w:style w:type="paragraph" w:styleId="Nagwek">
    <w:name w:val="header"/>
    <w:basedOn w:val="Normalny"/>
    <w:link w:val="NagwekZnak"/>
    <w:uiPriority w:val="99"/>
    <w:rsid w:val="00307821"/>
    <w:pPr>
      <w:tabs>
        <w:tab w:val="center" w:pos="4536"/>
        <w:tab w:val="right" w:pos="9072"/>
      </w:tabs>
    </w:pPr>
  </w:style>
  <w:style w:type="character" w:customStyle="1" w:styleId="NagwekZnak">
    <w:name w:val="Nagłówek Znak"/>
    <w:basedOn w:val="Domylnaczcionkaakapitu"/>
    <w:link w:val="Nagwek"/>
    <w:uiPriority w:val="99"/>
    <w:semiHidden/>
    <w:rsid w:val="0026206B"/>
    <w:rPr>
      <w:color w:val="000000"/>
      <w:sz w:val="24"/>
      <w:szCs w:val="24"/>
    </w:rPr>
  </w:style>
  <w:style w:type="paragraph" w:styleId="Stopka">
    <w:name w:val="footer"/>
    <w:basedOn w:val="Normalny"/>
    <w:link w:val="StopkaZnak"/>
    <w:uiPriority w:val="99"/>
    <w:rsid w:val="00307821"/>
    <w:pPr>
      <w:tabs>
        <w:tab w:val="center" w:pos="4536"/>
        <w:tab w:val="right" w:pos="9072"/>
      </w:tabs>
    </w:pPr>
  </w:style>
  <w:style w:type="character" w:customStyle="1" w:styleId="StopkaZnak">
    <w:name w:val="Stopka Znak"/>
    <w:basedOn w:val="Domylnaczcionkaakapitu"/>
    <w:link w:val="Stopka"/>
    <w:uiPriority w:val="99"/>
    <w:semiHidden/>
    <w:rsid w:val="0026206B"/>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olarski.zdzislaw@herby.edu.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2E546-E4EE-437D-A21B-C547C8764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3637</Words>
  <Characters>21822</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SIWZ</vt:lpstr>
    </vt:vector>
  </TitlesOfParts>
  <Company>MOW</Company>
  <LinksUpToDate>false</LinksUpToDate>
  <CharactersWithSpaces>25409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bednarskil</dc:creator>
  <cp:lastModifiedBy>ZS</cp:lastModifiedBy>
  <cp:revision>4</cp:revision>
  <dcterms:created xsi:type="dcterms:W3CDTF">2010-10-07T12:30:00Z</dcterms:created>
  <dcterms:modified xsi:type="dcterms:W3CDTF">2010-10-22T10:13:00Z</dcterms:modified>
</cp:coreProperties>
</file>